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ecord Class Description Form"/>
      </w:tblPr>
      <w:tblGrid>
        <w:gridCol w:w="1053"/>
        <w:gridCol w:w="87"/>
        <w:gridCol w:w="1274"/>
        <w:gridCol w:w="2833"/>
        <w:gridCol w:w="1134"/>
        <w:gridCol w:w="3967"/>
      </w:tblGrid>
      <w:tr w:rsidR="0048107E" w14:paraId="1392D87E" w14:textId="77777777" w:rsidTr="0048107E">
        <w:tc>
          <w:tcPr>
            <w:tcW w:w="10348" w:type="dxa"/>
            <w:gridSpan w:val="6"/>
            <w:vAlign w:val="center"/>
          </w:tcPr>
          <w:p w14:paraId="7D99B15C" w14:textId="77777777" w:rsidR="0048107E" w:rsidRDefault="0048107E" w:rsidP="0048107E">
            <w:pPr>
              <w:spacing w:before="60" w:after="60"/>
            </w:pPr>
            <w:r>
              <w:t>Please note – a separate Record Class Description Form must be completed for each class of records.</w:t>
            </w:r>
          </w:p>
          <w:p w14:paraId="0C3620BE" w14:textId="77777777" w:rsidR="0048107E" w:rsidRPr="00661C09" w:rsidRDefault="0048107E" w:rsidP="0048107E">
            <w:pPr>
              <w:spacing w:before="60" w:after="60"/>
              <w:rPr>
                <w:b/>
              </w:rPr>
            </w:pPr>
            <w:r w:rsidRPr="00661C09">
              <w:rPr>
                <w:b/>
              </w:rPr>
              <w:t>Forms, along with the draft disposal schedule, need to be submitted to the Records Service.</w:t>
            </w:r>
          </w:p>
        </w:tc>
      </w:tr>
      <w:tr w:rsidR="0048107E" w14:paraId="1493CBE2" w14:textId="77777777" w:rsidTr="0048107E">
        <w:tc>
          <w:tcPr>
            <w:tcW w:w="10348" w:type="dxa"/>
            <w:gridSpan w:val="6"/>
            <w:vAlign w:val="center"/>
          </w:tcPr>
          <w:p w14:paraId="0388077C" w14:textId="77777777" w:rsidR="0048107E" w:rsidRPr="00661C09" w:rsidRDefault="0048107E" w:rsidP="0048107E">
            <w:pPr>
              <w:pStyle w:val="ListParagraph"/>
              <w:numPr>
                <w:ilvl w:val="0"/>
                <w:numId w:val="48"/>
              </w:numPr>
              <w:spacing w:before="60" w:after="60"/>
              <w:ind w:left="459" w:hanging="425"/>
              <w:rPr>
                <w:b/>
              </w:rPr>
            </w:pPr>
            <w:r>
              <w:rPr>
                <w:b/>
              </w:rPr>
              <w:t xml:space="preserve">Agency details: </w:t>
            </w:r>
            <w:r>
              <w:t>Name of the Agency which controls the function of the schedule.</w:t>
            </w:r>
          </w:p>
        </w:tc>
      </w:tr>
      <w:tr w:rsidR="0048107E" w14:paraId="6BE2879A" w14:textId="77777777" w:rsidTr="0048107E">
        <w:tc>
          <w:tcPr>
            <w:tcW w:w="1135" w:type="dxa"/>
            <w:gridSpan w:val="2"/>
            <w:vAlign w:val="center"/>
          </w:tcPr>
          <w:p w14:paraId="05015A8C" w14:textId="77777777" w:rsidR="0048107E" w:rsidRDefault="0048107E" w:rsidP="0048107E">
            <w:pPr>
              <w:spacing w:before="60" w:after="60"/>
            </w:pPr>
            <w:r>
              <w:t>Agency:</w:t>
            </w:r>
          </w:p>
        </w:tc>
        <w:tc>
          <w:tcPr>
            <w:tcW w:w="4110" w:type="dxa"/>
            <w:gridSpan w:val="2"/>
            <w:vAlign w:val="center"/>
          </w:tcPr>
          <w:p w14:paraId="1FFB5E3D" w14:textId="77777777" w:rsidR="0048107E" w:rsidRDefault="0048107E" w:rsidP="0048107E">
            <w:pPr>
              <w:spacing w:before="60" w:after="6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134" w:type="dxa"/>
            <w:vAlign w:val="center"/>
          </w:tcPr>
          <w:p w14:paraId="095B188A" w14:textId="77777777" w:rsidR="0048107E" w:rsidRDefault="0048107E" w:rsidP="0048107E">
            <w:pPr>
              <w:spacing w:before="60" w:after="60"/>
            </w:pPr>
            <w:r>
              <w:t>Division:</w:t>
            </w:r>
          </w:p>
        </w:tc>
        <w:tc>
          <w:tcPr>
            <w:tcW w:w="3969" w:type="dxa"/>
            <w:vAlign w:val="center"/>
          </w:tcPr>
          <w:p w14:paraId="06C91976" w14:textId="77777777" w:rsidR="0048107E" w:rsidRDefault="0048107E" w:rsidP="0048107E">
            <w:pPr>
              <w:spacing w:before="60" w:after="60"/>
            </w:pPr>
            <w:r w:rsidRPr="00152697">
              <w:fldChar w:fldCharType="begin">
                <w:ffData>
                  <w:name w:val="Text1"/>
                  <w:enabled/>
                  <w:calcOnExit w:val="0"/>
                  <w:textInput/>
                </w:ffData>
              </w:fldChar>
            </w:r>
            <w:r w:rsidRPr="00152697">
              <w:instrText xml:space="preserve"> FORMTEXT </w:instrText>
            </w:r>
            <w:r w:rsidRPr="00152697">
              <w:fldChar w:fldCharType="separate"/>
            </w:r>
            <w:r w:rsidRPr="00152697">
              <w:rPr>
                <w:noProof/>
              </w:rPr>
              <w:t> </w:t>
            </w:r>
            <w:r w:rsidRPr="00152697">
              <w:rPr>
                <w:noProof/>
              </w:rPr>
              <w:t> </w:t>
            </w:r>
            <w:r w:rsidRPr="00152697">
              <w:rPr>
                <w:noProof/>
              </w:rPr>
              <w:t> </w:t>
            </w:r>
            <w:r w:rsidRPr="00152697">
              <w:rPr>
                <w:noProof/>
              </w:rPr>
              <w:t> </w:t>
            </w:r>
            <w:r w:rsidRPr="00152697">
              <w:rPr>
                <w:noProof/>
              </w:rPr>
              <w:t> </w:t>
            </w:r>
            <w:r w:rsidRPr="00152697">
              <w:fldChar w:fldCharType="end"/>
            </w:r>
          </w:p>
        </w:tc>
      </w:tr>
      <w:tr w:rsidR="0048107E" w14:paraId="53BD6222" w14:textId="77777777" w:rsidTr="0048107E">
        <w:tc>
          <w:tcPr>
            <w:tcW w:w="1135" w:type="dxa"/>
            <w:gridSpan w:val="2"/>
            <w:vAlign w:val="center"/>
          </w:tcPr>
          <w:p w14:paraId="6C790093" w14:textId="77777777" w:rsidR="0048107E" w:rsidRDefault="0048107E" w:rsidP="0048107E">
            <w:pPr>
              <w:spacing w:before="60" w:after="60"/>
            </w:pPr>
            <w:r>
              <w:t>Branch</w:t>
            </w:r>
          </w:p>
        </w:tc>
        <w:tc>
          <w:tcPr>
            <w:tcW w:w="4110" w:type="dxa"/>
            <w:gridSpan w:val="2"/>
            <w:vAlign w:val="center"/>
          </w:tcPr>
          <w:p w14:paraId="7917FB50" w14:textId="77777777" w:rsidR="0048107E" w:rsidRDefault="0048107E" w:rsidP="0048107E">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28112C44" w14:textId="77777777" w:rsidR="0048107E" w:rsidRDefault="0048107E" w:rsidP="0048107E">
            <w:pPr>
              <w:spacing w:before="60" w:after="60"/>
            </w:pPr>
            <w:r>
              <w:t>Section</w:t>
            </w:r>
          </w:p>
        </w:tc>
        <w:tc>
          <w:tcPr>
            <w:tcW w:w="3969" w:type="dxa"/>
            <w:vAlign w:val="center"/>
          </w:tcPr>
          <w:p w14:paraId="35DBFE73" w14:textId="77777777" w:rsidR="0048107E" w:rsidRDefault="0048107E" w:rsidP="0048107E">
            <w:pPr>
              <w:spacing w:before="60" w:after="60"/>
            </w:pPr>
            <w:r w:rsidRPr="00152697">
              <w:fldChar w:fldCharType="begin">
                <w:ffData>
                  <w:name w:val="Text1"/>
                  <w:enabled/>
                  <w:calcOnExit w:val="0"/>
                  <w:textInput/>
                </w:ffData>
              </w:fldChar>
            </w:r>
            <w:r w:rsidRPr="00152697">
              <w:instrText xml:space="preserve"> FORMTEXT </w:instrText>
            </w:r>
            <w:r w:rsidRPr="00152697">
              <w:fldChar w:fldCharType="separate"/>
            </w:r>
            <w:r w:rsidRPr="00152697">
              <w:rPr>
                <w:noProof/>
              </w:rPr>
              <w:t> </w:t>
            </w:r>
            <w:r w:rsidRPr="00152697">
              <w:rPr>
                <w:noProof/>
              </w:rPr>
              <w:t> </w:t>
            </w:r>
            <w:r w:rsidRPr="00152697">
              <w:rPr>
                <w:noProof/>
              </w:rPr>
              <w:t> </w:t>
            </w:r>
            <w:r w:rsidRPr="00152697">
              <w:rPr>
                <w:noProof/>
              </w:rPr>
              <w:t> </w:t>
            </w:r>
            <w:r w:rsidRPr="00152697">
              <w:rPr>
                <w:noProof/>
              </w:rPr>
              <w:t> </w:t>
            </w:r>
            <w:r w:rsidRPr="00152697">
              <w:fldChar w:fldCharType="end"/>
            </w:r>
          </w:p>
        </w:tc>
      </w:tr>
      <w:tr w:rsidR="0048107E" w14:paraId="4CF51E6A" w14:textId="77777777" w:rsidTr="0048107E">
        <w:tc>
          <w:tcPr>
            <w:tcW w:w="10348" w:type="dxa"/>
            <w:gridSpan w:val="6"/>
            <w:vAlign w:val="center"/>
          </w:tcPr>
          <w:p w14:paraId="236AA2D2" w14:textId="77777777" w:rsidR="0048107E" w:rsidRPr="006829BC" w:rsidRDefault="0048107E" w:rsidP="0048107E">
            <w:pPr>
              <w:pStyle w:val="ListParagraph"/>
              <w:numPr>
                <w:ilvl w:val="0"/>
                <w:numId w:val="48"/>
              </w:numPr>
              <w:spacing w:before="60" w:after="60"/>
              <w:ind w:left="459" w:hanging="425"/>
              <w:rPr>
                <w:b/>
              </w:rPr>
            </w:pPr>
            <w:r>
              <w:rPr>
                <w:b/>
              </w:rPr>
              <w:t xml:space="preserve">Agency contact officer: </w:t>
            </w:r>
            <w:r>
              <w:t>Name, position and contact details of the officer within the agency who is coordinating the Disposal Class Authorisation.</w:t>
            </w:r>
          </w:p>
        </w:tc>
      </w:tr>
      <w:tr w:rsidR="0048107E" w14:paraId="239F1700" w14:textId="77777777" w:rsidTr="0048107E">
        <w:tc>
          <w:tcPr>
            <w:tcW w:w="1135" w:type="dxa"/>
            <w:gridSpan w:val="2"/>
            <w:vAlign w:val="center"/>
          </w:tcPr>
          <w:p w14:paraId="729CB753" w14:textId="77777777" w:rsidR="0048107E" w:rsidRDefault="0048107E" w:rsidP="0048107E">
            <w:pPr>
              <w:spacing w:before="60" w:after="60"/>
            </w:pPr>
            <w:r>
              <w:t>Name:</w:t>
            </w:r>
          </w:p>
        </w:tc>
        <w:tc>
          <w:tcPr>
            <w:tcW w:w="4110" w:type="dxa"/>
            <w:gridSpan w:val="2"/>
            <w:vAlign w:val="center"/>
          </w:tcPr>
          <w:p w14:paraId="0131DDCC" w14:textId="77777777" w:rsidR="0048107E" w:rsidRDefault="0048107E" w:rsidP="0048107E">
            <w:pPr>
              <w:spacing w:before="60" w:after="60"/>
            </w:pPr>
            <w:r w:rsidRPr="00AA2630">
              <w:fldChar w:fldCharType="begin">
                <w:ffData>
                  <w:name w:val="Text1"/>
                  <w:enabled/>
                  <w:calcOnExit w:val="0"/>
                  <w:textInput/>
                </w:ffData>
              </w:fldChar>
            </w:r>
            <w:r w:rsidRPr="00AA2630">
              <w:instrText xml:space="preserve"> FORMTEXT </w:instrText>
            </w:r>
            <w:r w:rsidRPr="00AA2630">
              <w:fldChar w:fldCharType="separate"/>
            </w:r>
            <w:r w:rsidRPr="00AA2630">
              <w:rPr>
                <w:noProof/>
              </w:rPr>
              <w:t> </w:t>
            </w:r>
            <w:r w:rsidRPr="00AA2630">
              <w:rPr>
                <w:noProof/>
              </w:rPr>
              <w:t> </w:t>
            </w:r>
            <w:r w:rsidRPr="00AA2630">
              <w:rPr>
                <w:noProof/>
              </w:rPr>
              <w:t> </w:t>
            </w:r>
            <w:r w:rsidRPr="00AA2630">
              <w:rPr>
                <w:noProof/>
              </w:rPr>
              <w:t> </w:t>
            </w:r>
            <w:r w:rsidRPr="00AA2630">
              <w:rPr>
                <w:noProof/>
              </w:rPr>
              <w:t> </w:t>
            </w:r>
            <w:r w:rsidRPr="00AA2630">
              <w:fldChar w:fldCharType="end"/>
            </w:r>
          </w:p>
        </w:tc>
        <w:tc>
          <w:tcPr>
            <w:tcW w:w="1134" w:type="dxa"/>
            <w:vAlign w:val="center"/>
          </w:tcPr>
          <w:p w14:paraId="71168B49" w14:textId="77777777" w:rsidR="0048107E" w:rsidRDefault="0048107E" w:rsidP="0048107E">
            <w:pPr>
              <w:spacing w:before="60" w:after="60"/>
            </w:pPr>
            <w:r>
              <w:t>Position:</w:t>
            </w:r>
          </w:p>
        </w:tc>
        <w:tc>
          <w:tcPr>
            <w:tcW w:w="3969" w:type="dxa"/>
            <w:vAlign w:val="center"/>
          </w:tcPr>
          <w:p w14:paraId="08EA67DC" w14:textId="77777777" w:rsidR="0048107E" w:rsidRDefault="0048107E" w:rsidP="0048107E">
            <w:pPr>
              <w:spacing w:before="60" w:after="60"/>
            </w:pPr>
            <w:r w:rsidRPr="00DA30D4">
              <w:fldChar w:fldCharType="begin">
                <w:ffData>
                  <w:name w:val="Text1"/>
                  <w:enabled/>
                  <w:calcOnExit w:val="0"/>
                  <w:textInput/>
                </w:ffData>
              </w:fldChar>
            </w:r>
            <w:r w:rsidRPr="00DA30D4">
              <w:instrText xml:space="preserve"> FORMTEXT </w:instrText>
            </w:r>
            <w:r w:rsidRPr="00DA30D4">
              <w:fldChar w:fldCharType="separate"/>
            </w:r>
            <w:r w:rsidRPr="00DA30D4">
              <w:rPr>
                <w:noProof/>
              </w:rPr>
              <w:t> </w:t>
            </w:r>
            <w:r w:rsidRPr="00DA30D4">
              <w:rPr>
                <w:noProof/>
              </w:rPr>
              <w:t> </w:t>
            </w:r>
            <w:r w:rsidRPr="00DA30D4">
              <w:rPr>
                <w:noProof/>
              </w:rPr>
              <w:t> </w:t>
            </w:r>
            <w:r w:rsidRPr="00DA30D4">
              <w:rPr>
                <w:noProof/>
              </w:rPr>
              <w:t> </w:t>
            </w:r>
            <w:r w:rsidRPr="00DA30D4">
              <w:rPr>
                <w:noProof/>
              </w:rPr>
              <w:t> </w:t>
            </w:r>
            <w:r w:rsidRPr="00DA30D4">
              <w:fldChar w:fldCharType="end"/>
            </w:r>
          </w:p>
        </w:tc>
      </w:tr>
      <w:tr w:rsidR="0048107E" w14:paraId="0E9CB0B0" w14:textId="77777777" w:rsidTr="0048107E">
        <w:tc>
          <w:tcPr>
            <w:tcW w:w="1135" w:type="dxa"/>
            <w:gridSpan w:val="2"/>
            <w:vAlign w:val="center"/>
          </w:tcPr>
          <w:p w14:paraId="294217B2" w14:textId="77777777" w:rsidR="0048107E" w:rsidRDefault="0048107E" w:rsidP="0048107E">
            <w:pPr>
              <w:spacing w:before="60" w:after="60"/>
            </w:pPr>
            <w:r>
              <w:t>Phone:</w:t>
            </w:r>
          </w:p>
        </w:tc>
        <w:tc>
          <w:tcPr>
            <w:tcW w:w="4110" w:type="dxa"/>
            <w:gridSpan w:val="2"/>
            <w:vAlign w:val="center"/>
          </w:tcPr>
          <w:p w14:paraId="6793C015" w14:textId="77777777" w:rsidR="0048107E" w:rsidRDefault="0048107E" w:rsidP="0048107E">
            <w:pPr>
              <w:spacing w:before="60" w:after="60"/>
            </w:pPr>
            <w:r w:rsidRPr="00AA2630">
              <w:fldChar w:fldCharType="begin">
                <w:ffData>
                  <w:name w:val="Text1"/>
                  <w:enabled/>
                  <w:calcOnExit w:val="0"/>
                  <w:textInput/>
                </w:ffData>
              </w:fldChar>
            </w:r>
            <w:r w:rsidRPr="00AA2630">
              <w:instrText xml:space="preserve"> FORMTEXT </w:instrText>
            </w:r>
            <w:r w:rsidRPr="00AA2630">
              <w:fldChar w:fldCharType="separate"/>
            </w:r>
            <w:r w:rsidRPr="00AA2630">
              <w:rPr>
                <w:noProof/>
              </w:rPr>
              <w:t> </w:t>
            </w:r>
            <w:r w:rsidRPr="00AA2630">
              <w:rPr>
                <w:noProof/>
              </w:rPr>
              <w:t> </w:t>
            </w:r>
            <w:r w:rsidRPr="00AA2630">
              <w:rPr>
                <w:noProof/>
              </w:rPr>
              <w:t> </w:t>
            </w:r>
            <w:r w:rsidRPr="00AA2630">
              <w:rPr>
                <w:noProof/>
              </w:rPr>
              <w:t> </w:t>
            </w:r>
            <w:r w:rsidRPr="00AA2630">
              <w:rPr>
                <w:noProof/>
              </w:rPr>
              <w:t> </w:t>
            </w:r>
            <w:r w:rsidRPr="00AA2630">
              <w:fldChar w:fldCharType="end"/>
            </w:r>
          </w:p>
        </w:tc>
        <w:tc>
          <w:tcPr>
            <w:tcW w:w="1134" w:type="dxa"/>
            <w:vAlign w:val="center"/>
          </w:tcPr>
          <w:p w14:paraId="2A3CDD37" w14:textId="77777777" w:rsidR="0048107E" w:rsidRDefault="0048107E" w:rsidP="0048107E">
            <w:pPr>
              <w:spacing w:before="60" w:after="60"/>
            </w:pPr>
            <w:r>
              <w:t>Email:</w:t>
            </w:r>
          </w:p>
        </w:tc>
        <w:tc>
          <w:tcPr>
            <w:tcW w:w="3969" w:type="dxa"/>
            <w:vAlign w:val="center"/>
          </w:tcPr>
          <w:p w14:paraId="7BFF5CEB" w14:textId="77777777" w:rsidR="0048107E" w:rsidRDefault="0048107E" w:rsidP="0048107E">
            <w:pPr>
              <w:spacing w:before="60" w:after="60"/>
            </w:pPr>
            <w:r w:rsidRPr="00DA30D4">
              <w:fldChar w:fldCharType="begin">
                <w:ffData>
                  <w:name w:val="Text1"/>
                  <w:enabled/>
                  <w:calcOnExit w:val="0"/>
                  <w:textInput/>
                </w:ffData>
              </w:fldChar>
            </w:r>
            <w:r w:rsidRPr="00DA30D4">
              <w:instrText xml:space="preserve"> FORMTEXT </w:instrText>
            </w:r>
            <w:r w:rsidRPr="00DA30D4">
              <w:fldChar w:fldCharType="separate"/>
            </w:r>
            <w:r w:rsidRPr="00DA30D4">
              <w:rPr>
                <w:noProof/>
              </w:rPr>
              <w:t> </w:t>
            </w:r>
            <w:r w:rsidRPr="00DA30D4">
              <w:rPr>
                <w:noProof/>
              </w:rPr>
              <w:t> </w:t>
            </w:r>
            <w:r w:rsidRPr="00DA30D4">
              <w:rPr>
                <w:noProof/>
              </w:rPr>
              <w:t> </w:t>
            </w:r>
            <w:r w:rsidRPr="00DA30D4">
              <w:rPr>
                <w:noProof/>
              </w:rPr>
              <w:t> </w:t>
            </w:r>
            <w:r w:rsidRPr="00DA30D4">
              <w:rPr>
                <w:noProof/>
              </w:rPr>
              <w:t> </w:t>
            </w:r>
            <w:r w:rsidRPr="00DA30D4">
              <w:fldChar w:fldCharType="end"/>
            </w:r>
          </w:p>
        </w:tc>
      </w:tr>
      <w:tr w:rsidR="0048107E" w14:paraId="52E7ECBC" w14:textId="77777777" w:rsidTr="0048107E">
        <w:tc>
          <w:tcPr>
            <w:tcW w:w="2410" w:type="dxa"/>
            <w:gridSpan w:val="3"/>
            <w:vAlign w:val="center"/>
          </w:tcPr>
          <w:p w14:paraId="2C331998" w14:textId="77777777" w:rsidR="0048107E" w:rsidRPr="006829BC" w:rsidRDefault="0048107E" w:rsidP="0048107E">
            <w:pPr>
              <w:pStyle w:val="ListParagraph"/>
              <w:numPr>
                <w:ilvl w:val="0"/>
                <w:numId w:val="48"/>
              </w:numPr>
              <w:spacing w:before="60" w:after="60"/>
              <w:ind w:left="459" w:hanging="425"/>
              <w:rPr>
                <w:b/>
              </w:rPr>
            </w:pPr>
            <w:r>
              <w:rPr>
                <w:b/>
              </w:rPr>
              <w:t>Keyword:</w:t>
            </w:r>
          </w:p>
        </w:tc>
        <w:tc>
          <w:tcPr>
            <w:tcW w:w="7938" w:type="dxa"/>
            <w:gridSpan w:val="3"/>
            <w:vAlign w:val="center"/>
          </w:tcPr>
          <w:p w14:paraId="3F69A4E6" w14:textId="77777777" w:rsidR="0048107E" w:rsidRDefault="0048107E" w:rsidP="0048107E">
            <w:pPr>
              <w:spacing w:before="60" w:after="60"/>
            </w:pPr>
            <w:r w:rsidRPr="00771AFB">
              <w:fldChar w:fldCharType="begin">
                <w:ffData>
                  <w:name w:val="Text1"/>
                  <w:enabled/>
                  <w:calcOnExit w:val="0"/>
                  <w:textInput/>
                </w:ffData>
              </w:fldChar>
            </w:r>
            <w:r w:rsidRPr="00771AFB">
              <w:instrText xml:space="preserve"> FORMTEXT </w:instrText>
            </w:r>
            <w:r w:rsidRPr="00771AFB">
              <w:fldChar w:fldCharType="separate"/>
            </w:r>
            <w:r w:rsidRPr="00771AFB">
              <w:rPr>
                <w:noProof/>
              </w:rPr>
              <w:t> </w:t>
            </w:r>
            <w:r w:rsidRPr="00771AFB">
              <w:rPr>
                <w:noProof/>
              </w:rPr>
              <w:t> </w:t>
            </w:r>
            <w:r w:rsidRPr="00771AFB">
              <w:rPr>
                <w:noProof/>
              </w:rPr>
              <w:t> </w:t>
            </w:r>
            <w:r w:rsidRPr="00771AFB">
              <w:rPr>
                <w:noProof/>
              </w:rPr>
              <w:t> </w:t>
            </w:r>
            <w:r w:rsidRPr="00771AFB">
              <w:rPr>
                <w:noProof/>
              </w:rPr>
              <w:t> </w:t>
            </w:r>
            <w:r w:rsidRPr="00771AFB">
              <w:fldChar w:fldCharType="end"/>
            </w:r>
          </w:p>
        </w:tc>
      </w:tr>
      <w:tr w:rsidR="0048107E" w14:paraId="31615272" w14:textId="77777777" w:rsidTr="0048107E">
        <w:tc>
          <w:tcPr>
            <w:tcW w:w="2410" w:type="dxa"/>
            <w:gridSpan w:val="3"/>
            <w:vAlign w:val="center"/>
          </w:tcPr>
          <w:p w14:paraId="2671D8B1" w14:textId="77777777" w:rsidR="0048107E" w:rsidRPr="006829BC" w:rsidRDefault="0048107E" w:rsidP="0048107E">
            <w:pPr>
              <w:pStyle w:val="ListParagraph"/>
              <w:numPr>
                <w:ilvl w:val="0"/>
                <w:numId w:val="48"/>
              </w:numPr>
              <w:spacing w:before="60" w:after="60"/>
              <w:ind w:left="459" w:hanging="425"/>
              <w:rPr>
                <w:b/>
              </w:rPr>
            </w:pPr>
            <w:r>
              <w:rPr>
                <w:b/>
              </w:rPr>
              <w:t>Activity:</w:t>
            </w:r>
          </w:p>
        </w:tc>
        <w:tc>
          <w:tcPr>
            <w:tcW w:w="7938" w:type="dxa"/>
            <w:gridSpan w:val="3"/>
            <w:vAlign w:val="center"/>
          </w:tcPr>
          <w:p w14:paraId="7892C375" w14:textId="77777777" w:rsidR="0048107E" w:rsidRDefault="0048107E" w:rsidP="0048107E">
            <w:pPr>
              <w:spacing w:before="60" w:after="60"/>
            </w:pPr>
            <w:r w:rsidRPr="00771AFB">
              <w:fldChar w:fldCharType="begin">
                <w:ffData>
                  <w:name w:val="Text1"/>
                  <w:enabled/>
                  <w:calcOnExit w:val="0"/>
                  <w:textInput/>
                </w:ffData>
              </w:fldChar>
            </w:r>
            <w:r w:rsidRPr="00771AFB">
              <w:instrText xml:space="preserve"> FORMTEXT </w:instrText>
            </w:r>
            <w:r w:rsidRPr="00771AFB">
              <w:fldChar w:fldCharType="separate"/>
            </w:r>
            <w:r w:rsidRPr="00771AFB">
              <w:rPr>
                <w:noProof/>
              </w:rPr>
              <w:t> </w:t>
            </w:r>
            <w:r w:rsidRPr="00771AFB">
              <w:rPr>
                <w:noProof/>
              </w:rPr>
              <w:t> </w:t>
            </w:r>
            <w:r w:rsidRPr="00771AFB">
              <w:rPr>
                <w:noProof/>
              </w:rPr>
              <w:t> </w:t>
            </w:r>
            <w:r w:rsidRPr="00771AFB">
              <w:rPr>
                <w:noProof/>
              </w:rPr>
              <w:t> </w:t>
            </w:r>
            <w:r w:rsidRPr="00771AFB">
              <w:rPr>
                <w:noProof/>
              </w:rPr>
              <w:t> </w:t>
            </w:r>
            <w:r w:rsidRPr="00771AFB">
              <w:fldChar w:fldCharType="end"/>
            </w:r>
          </w:p>
        </w:tc>
      </w:tr>
      <w:tr w:rsidR="0048107E" w14:paraId="52D1E22D" w14:textId="77777777" w:rsidTr="0048107E">
        <w:tc>
          <w:tcPr>
            <w:tcW w:w="2410" w:type="dxa"/>
            <w:gridSpan w:val="3"/>
            <w:vAlign w:val="center"/>
          </w:tcPr>
          <w:p w14:paraId="7DA4AB76" w14:textId="77777777" w:rsidR="0048107E" w:rsidRPr="006829BC" w:rsidRDefault="0048107E" w:rsidP="0048107E">
            <w:pPr>
              <w:pStyle w:val="ListParagraph"/>
              <w:numPr>
                <w:ilvl w:val="0"/>
                <w:numId w:val="48"/>
              </w:numPr>
              <w:spacing w:before="60" w:after="60"/>
              <w:ind w:left="459" w:hanging="425"/>
              <w:rPr>
                <w:b/>
              </w:rPr>
            </w:pPr>
            <w:r>
              <w:rPr>
                <w:b/>
              </w:rPr>
              <w:t>Class number:</w:t>
            </w:r>
          </w:p>
        </w:tc>
        <w:tc>
          <w:tcPr>
            <w:tcW w:w="7938" w:type="dxa"/>
            <w:gridSpan w:val="3"/>
            <w:vAlign w:val="center"/>
          </w:tcPr>
          <w:p w14:paraId="3152DC15" w14:textId="77777777" w:rsidR="0048107E" w:rsidRDefault="0048107E" w:rsidP="0048107E">
            <w:pPr>
              <w:spacing w:before="60" w:after="60"/>
            </w:pPr>
            <w:r w:rsidRPr="00771AFB">
              <w:fldChar w:fldCharType="begin">
                <w:ffData>
                  <w:name w:val="Text1"/>
                  <w:enabled/>
                  <w:calcOnExit w:val="0"/>
                  <w:textInput/>
                </w:ffData>
              </w:fldChar>
            </w:r>
            <w:r w:rsidRPr="00771AFB">
              <w:instrText xml:space="preserve"> FORMTEXT </w:instrText>
            </w:r>
            <w:r w:rsidRPr="00771AFB">
              <w:fldChar w:fldCharType="separate"/>
            </w:r>
            <w:r w:rsidRPr="00771AFB">
              <w:rPr>
                <w:noProof/>
              </w:rPr>
              <w:t> </w:t>
            </w:r>
            <w:r w:rsidRPr="00771AFB">
              <w:rPr>
                <w:noProof/>
              </w:rPr>
              <w:t> </w:t>
            </w:r>
            <w:r w:rsidRPr="00771AFB">
              <w:rPr>
                <w:noProof/>
              </w:rPr>
              <w:t> </w:t>
            </w:r>
            <w:r w:rsidRPr="00771AFB">
              <w:rPr>
                <w:noProof/>
              </w:rPr>
              <w:t> </w:t>
            </w:r>
            <w:r w:rsidRPr="00771AFB">
              <w:rPr>
                <w:noProof/>
              </w:rPr>
              <w:t> </w:t>
            </w:r>
            <w:r w:rsidRPr="00771AFB">
              <w:fldChar w:fldCharType="end"/>
            </w:r>
          </w:p>
        </w:tc>
      </w:tr>
      <w:tr w:rsidR="0048107E" w14:paraId="73EABBA6" w14:textId="77777777" w:rsidTr="0048107E">
        <w:tc>
          <w:tcPr>
            <w:tcW w:w="10348" w:type="dxa"/>
            <w:gridSpan w:val="6"/>
            <w:vAlign w:val="center"/>
          </w:tcPr>
          <w:p w14:paraId="58DEBC4D" w14:textId="77777777" w:rsidR="0048107E" w:rsidRPr="006829BC" w:rsidRDefault="0048107E" w:rsidP="0048107E">
            <w:pPr>
              <w:pStyle w:val="ListParagraph"/>
              <w:numPr>
                <w:ilvl w:val="0"/>
                <w:numId w:val="48"/>
              </w:numPr>
              <w:spacing w:before="60" w:after="60"/>
              <w:ind w:left="459" w:hanging="425"/>
              <w:rPr>
                <w:b/>
              </w:rPr>
            </w:pPr>
            <w:r>
              <w:rPr>
                <w:b/>
              </w:rPr>
              <w:t xml:space="preserve">Description of records to which this class relates. </w:t>
            </w:r>
            <w:r w:rsidRPr="006829BC">
              <w:t>What business of your agency do these records document? What information is captured in these records? Are these records subject to a security classification? Include information relating to the types of documents and formats used and any specific issues that relate to these records.</w:t>
            </w:r>
          </w:p>
        </w:tc>
      </w:tr>
      <w:tr w:rsidR="0048107E" w14:paraId="688A81E9" w14:textId="77777777" w:rsidTr="0048107E">
        <w:tc>
          <w:tcPr>
            <w:tcW w:w="10348" w:type="dxa"/>
            <w:gridSpan w:val="6"/>
            <w:vAlign w:val="center"/>
          </w:tcPr>
          <w:p w14:paraId="0F2DBBCE" w14:textId="77777777" w:rsidR="0048107E" w:rsidRPr="00840C81" w:rsidRDefault="0048107E" w:rsidP="0048107E">
            <w:pPr>
              <w:spacing w:before="60" w:after="60"/>
              <w:rPr>
                <w:b/>
              </w:rPr>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053AC3CA" w14:textId="77777777" w:rsidTr="0048107E">
        <w:tc>
          <w:tcPr>
            <w:tcW w:w="6379" w:type="dxa"/>
            <w:gridSpan w:val="5"/>
            <w:vAlign w:val="center"/>
          </w:tcPr>
          <w:p w14:paraId="24A6AAB4" w14:textId="77777777" w:rsidR="0048107E" w:rsidRPr="006829BC" w:rsidRDefault="0048107E" w:rsidP="0048107E">
            <w:pPr>
              <w:pStyle w:val="ListParagraph"/>
              <w:numPr>
                <w:ilvl w:val="0"/>
                <w:numId w:val="48"/>
              </w:numPr>
              <w:spacing w:before="60" w:after="60"/>
              <w:ind w:left="459" w:hanging="425"/>
              <w:rPr>
                <w:b/>
              </w:rPr>
            </w:pPr>
            <w:r>
              <w:rPr>
                <w:b/>
              </w:rPr>
              <w:t xml:space="preserve">What is the format of these records? </w:t>
            </w:r>
            <w:r>
              <w:t>e.g. Paper, digital</w:t>
            </w:r>
          </w:p>
        </w:tc>
        <w:tc>
          <w:tcPr>
            <w:tcW w:w="3969" w:type="dxa"/>
            <w:vAlign w:val="center"/>
          </w:tcPr>
          <w:p w14:paraId="28EF73D0"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31A0AA4B" w14:textId="77777777" w:rsidTr="0048107E">
        <w:tc>
          <w:tcPr>
            <w:tcW w:w="6379" w:type="dxa"/>
            <w:gridSpan w:val="5"/>
            <w:vAlign w:val="center"/>
          </w:tcPr>
          <w:p w14:paraId="3A75CBF7" w14:textId="77777777" w:rsidR="0048107E" w:rsidRPr="006829BC" w:rsidRDefault="0048107E" w:rsidP="0048107E">
            <w:pPr>
              <w:pStyle w:val="ListParagraph"/>
              <w:numPr>
                <w:ilvl w:val="0"/>
                <w:numId w:val="48"/>
              </w:numPr>
              <w:spacing w:before="60" w:after="60"/>
              <w:ind w:left="459" w:hanging="425"/>
              <w:rPr>
                <w:b/>
              </w:rPr>
            </w:pPr>
            <w:r>
              <w:rPr>
                <w:b/>
              </w:rPr>
              <w:t xml:space="preserve">What is the quantity of these records? </w:t>
            </w:r>
            <w:r>
              <w:t>e</w:t>
            </w:r>
            <w:r w:rsidRPr="006829BC">
              <w:t xml:space="preserve">.g. </w:t>
            </w:r>
            <w:r>
              <w:t>Shelf meters for physical records or digital storage</w:t>
            </w:r>
          </w:p>
        </w:tc>
        <w:tc>
          <w:tcPr>
            <w:tcW w:w="3969" w:type="dxa"/>
            <w:vAlign w:val="center"/>
          </w:tcPr>
          <w:p w14:paraId="541E8351"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6FD55C9D" w14:textId="77777777" w:rsidTr="0048107E">
        <w:tc>
          <w:tcPr>
            <w:tcW w:w="6379" w:type="dxa"/>
            <w:gridSpan w:val="5"/>
            <w:vAlign w:val="center"/>
          </w:tcPr>
          <w:p w14:paraId="7BB1E05A" w14:textId="77777777" w:rsidR="0048107E" w:rsidRPr="006829BC" w:rsidRDefault="0048107E" w:rsidP="0048107E">
            <w:pPr>
              <w:pStyle w:val="ListParagraph"/>
              <w:numPr>
                <w:ilvl w:val="0"/>
                <w:numId w:val="48"/>
              </w:numPr>
              <w:spacing w:before="60" w:after="60"/>
              <w:ind w:left="459" w:hanging="425"/>
              <w:rPr>
                <w:b/>
              </w:rPr>
            </w:pPr>
            <w:r>
              <w:rPr>
                <w:b/>
              </w:rPr>
              <w:t>What is the approximate date range of the records?</w:t>
            </w:r>
          </w:p>
        </w:tc>
        <w:tc>
          <w:tcPr>
            <w:tcW w:w="3969" w:type="dxa"/>
            <w:vAlign w:val="center"/>
          </w:tcPr>
          <w:p w14:paraId="71F8C61E"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59D94849" w14:textId="77777777" w:rsidTr="0048107E">
        <w:tc>
          <w:tcPr>
            <w:tcW w:w="10348" w:type="dxa"/>
            <w:gridSpan w:val="6"/>
            <w:vAlign w:val="center"/>
          </w:tcPr>
          <w:p w14:paraId="674EECA4" w14:textId="77777777" w:rsidR="0048107E" w:rsidRPr="0066344D" w:rsidRDefault="0048107E" w:rsidP="0048107E">
            <w:pPr>
              <w:pStyle w:val="ListParagraph"/>
              <w:numPr>
                <w:ilvl w:val="0"/>
                <w:numId w:val="48"/>
              </w:numPr>
              <w:spacing w:before="60" w:after="60"/>
              <w:ind w:left="459" w:hanging="425"/>
              <w:rPr>
                <w:b/>
              </w:rPr>
            </w:pPr>
            <w:r>
              <w:rPr>
                <w:b/>
              </w:rPr>
              <w:t xml:space="preserve">What is the workflow process used to create these records? </w:t>
            </w:r>
            <w:r w:rsidRPr="0066344D">
              <w:t>How are these records created? Who creates these records? What steps/transactions are involved in the management of these records? Is there an approval process for the business conducted? Are other business units/agencies involved in the business process?</w:t>
            </w:r>
          </w:p>
        </w:tc>
      </w:tr>
      <w:tr w:rsidR="0048107E" w14:paraId="2C117BD7" w14:textId="77777777" w:rsidTr="0048107E">
        <w:trPr>
          <w:trHeight w:val="697"/>
        </w:trPr>
        <w:tc>
          <w:tcPr>
            <w:tcW w:w="10348" w:type="dxa"/>
            <w:gridSpan w:val="6"/>
          </w:tcPr>
          <w:p w14:paraId="7FB70A42"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7006A7F3" w14:textId="77777777" w:rsidTr="0048107E">
        <w:tc>
          <w:tcPr>
            <w:tcW w:w="10348" w:type="dxa"/>
            <w:gridSpan w:val="6"/>
            <w:vAlign w:val="center"/>
          </w:tcPr>
          <w:p w14:paraId="35C8B64E" w14:textId="77777777" w:rsidR="0048107E" w:rsidRPr="0066344D" w:rsidRDefault="0048107E" w:rsidP="0048107E">
            <w:pPr>
              <w:pStyle w:val="ListParagraph"/>
              <w:numPr>
                <w:ilvl w:val="0"/>
                <w:numId w:val="48"/>
              </w:numPr>
              <w:spacing w:before="60" w:after="60"/>
              <w:ind w:left="459" w:hanging="425"/>
              <w:rPr>
                <w:b/>
              </w:rPr>
            </w:pPr>
            <w:r>
              <w:rPr>
                <w:b/>
              </w:rPr>
              <w:t xml:space="preserve">Are there any records which are related to these records? </w:t>
            </w:r>
            <w:r w:rsidRPr="0066344D">
              <w:t>Describe any records referred to in the workflow process which form different classes. Provide details of any paired classes with different retention periods such as major/minor. Include reference to any duplicates created as part of the workflow process (excluding backups).</w:t>
            </w:r>
          </w:p>
        </w:tc>
      </w:tr>
      <w:tr w:rsidR="0048107E" w14:paraId="44F7939C" w14:textId="77777777" w:rsidTr="0048107E">
        <w:trPr>
          <w:trHeight w:val="675"/>
        </w:trPr>
        <w:tc>
          <w:tcPr>
            <w:tcW w:w="10348" w:type="dxa"/>
            <w:gridSpan w:val="6"/>
          </w:tcPr>
          <w:p w14:paraId="4A65F868"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71F19A38" w14:textId="77777777" w:rsidTr="0048107E">
        <w:tc>
          <w:tcPr>
            <w:tcW w:w="10348" w:type="dxa"/>
            <w:gridSpan w:val="6"/>
            <w:vAlign w:val="center"/>
          </w:tcPr>
          <w:p w14:paraId="68E69BBD" w14:textId="77777777" w:rsidR="0048107E" w:rsidRPr="0066344D" w:rsidRDefault="0048107E" w:rsidP="0048107E">
            <w:pPr>
              <w:pStyle w:val="ListParagraph"/>
              <w:numPr>
                <w:ilvl w:val="0"/>
                <w:numId w:val="48"/>
              </w:numPr>
              <w:spacing w:before="60" w:after="60"/>
              <w:ind w:left="459" w:hanging="459"/>
              <w:rPr>
                <w:b/>
              </w:rPr>
            </w:pPr>
            <w:r>
              <w:rPr>
                <w:b/>
              </w:rPr>
              <w:t xml:space="preserve">What business control systems are used to manage these records? </w:t>
            </w:r>
            <w:r w:rsidRPr="0066344D">
              <w:t>Describe any records which control or list the records (such as indexes or registers). What information is recorded in these records or systems? Refer to any class numbers or schedules that cover these control records.</w:t>
            </w:r>
          </w:p>
        </w:tc>
      </w:tr>
      <w:tr w:rsidR="0048107E" w14:paraId="55E19B8B" w14:textId="77777777" w:rsidTr="0048107E">
        <w:trPr>
          <w:trHeight w:val="641"/>
        </w:trPr>
        <w:tc>
          <w:tcPr>
            <w:tcW w:w="10348" w:type="dxa"/>
            <w:gridSpan w:val="6"/>
          </w:tcPr>
          <w:p w14:paraId="5CB63A26"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1CC38F7D" w14:textId="77777777" w:rsidTr="0048107E">
        <w:tc>
          <w:tcPr>
            <w:tcW w:w="10348" w:type="dxa"/>
            <w:gridSpan w:val="6"/>
            <w:vAlign w:val="center"/>
          </w:tcPr>
          <w:p w14:paraId="4B19183C" w14:textId="77777777" w:rsidR="0048107E" w:rsidRPr="0066344D" w:rsidRDefault="0048107E" w:rsidP="0048107E">
            <w:pPr>
              <w:pStyle w:val="ListParagraph"/>
              <w:numPr>
                <w:ilvl w:val="0"/>
                <w:numId w:val="48"/>
              </w:numPr>
              <w:spacing w:before="60" w:after="60"/>
              <w:ind w:left="459" w:hanging="425"/>
              <w:rPr>
                <w:b/>
              </w:rPr>
            </w:pPr>
            <w:r>
              <w:rPr>
                <w:b/>
              </w:rPr>
              <w:lastRenderedPageBreak/>
              <w:t xml:space="preserve">Does any other agency or section within your agency create similar records? </w:t>
            </w:r>
            <w:r>
              <w:t>Please refer to relevant schedule classes</w:t>
            </w:r>
          </w:p>
        </w:tc>
      </w:tr>
      <w:tr w:rsidR="0048107E" w14:paraId="497BD713" w14:textId="77777777" w:rsidTr="0048107E">
        <w:trPr>
          <w:trHeight w:val="685"/>
        </w:trPr>
        <w:tc>
          <w:tcPr>
            <w:tcW w:w="10348" w:type="dxa"/>
            <w:gridSpan w:val="6"/>
          </w:tcPr>
          <w:p w14:paraId="15647226"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4B657909" w14:textId="77777777" w:rsidTr="0048107E">
        <w:tc>
          <w:tcPr>
            <w:tcW w:w="10348" w:type="dxa"/>
            <w:gridSpan w:val="6"/>
            <w:vAlign w:val="center"/>
          </w:tcPr>
          <w:p w14:paraId="2EF6C161" w14:textId="77777777" w:rsidR="0048107E" w:rsidRPr="0066344D" w:rsidRDefault="0048107E" w:rsidP="0048107E">
            <w:pPr>
              <w:pStyle w:val="ListParagraph"/>
              <w:numPr>
                <w:ilvl w:val="0"/>
                <w:numId w:val="48"/>
              </w:numPr>
              <w:spacing w:before="60" w:after="60"/>
              <w:ind w:left="459" w:hanging="425"/>
              <w:rPr>
                <w:b/>
              </w:rPr>
            </w:pPr>
            <w:r>
              <w:rPr>
                <w:b/>
              </w:rPr>
              <w:t xml:space="preserve">Is there a legal requirement for these records to be created or retained? </w:t>
            </w:r>
            <w:r w:rsidRPr="0066344D">
              <w:t>State any legislation which requires these records to be retained, or which forms the basis for the business transacted in these records (other than the Information Act). Include relevant sections of legislation which are applicable.</w:t>
            </w:r>
          </w:p>
        </w:tc>
      </w:tr>
      <w:tr w:rsidR="0048107E" w14:paraId="6D25FEDA" w14:textId="77777777" w:rsidTr="0048107E">
        <w:trPr>
          <w:trHeight w:val="811"/>
        </w:trPr>
        <w:tc>
          <w:tcPr>
            <w:tcW w:w="10348" w:type="dxa"/>
            <w:gridSpan w:val="6"/>
          </w:tcPr>
          <w:p w14:paraId="0EE11D19"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022AD67F" w14:textId="77777777" w:rsidTr="0048107E">
        <w:tc>
          <w:tcPr>
            <w:tcW w:w="10348" w:type="dxa"/>
            <w:gridSpan w:val="6"/>
            <w:vAlign w:val="center"/>
          </w:tcPr>
          <w:p w14:paraId="65AEE8EE" w14:textId="77777777" w:rsidR="0048107E" w:rsidRPr="0066344D" w:rsidRDefault="0048107E" w:rsidP="0048107E">
            <w:pPr>
              <w:pStyle w:val="ListParagraph"/>
              <w:numPr>
                <w:ilvl w:val="0"/>
                <w:numId w:val="48"/>
              </w:numPr>
              <w:spacing w:before="60" w:after="60"/>
              <w:ind w:left="459" w:hanging="425"/>
              <w:rPr>
                <w:b/>
              </w:rPr>
            </w:pPr>
            <w:r>
              <w:rPr>
                <w:b/>
              </w:rPr>
              <w:t xml:space="preserve">Do the records have any historical significance beyond their legal or evidentiary use? </w:t>
            </w:r>
            <w:r w:rsidRPr="0066344D">
              <w:t>Is there a need to keep the records for future reference after their immediate business use and secondary administrative/evidentiary value has passed, e.g. would the activity described in the records be of use to future generations of historians, researchers, genealogists,</w:t>
            </w:r>
            <w:r>
              <w:t xml:space="preserve"> </w:t>
            </w:r>
            <w:r w:rsidRPr="0066344D">
              <w:t>etc.</w:t>
            </w:r>
          </w:p>
        </w:tc>
      </w:tr>
      <w:tr w:rsidR="0048107E" w14:paraId="261F0F77" w14:textId="77777777" w:rsidTr="0048107E">
        <w:trPr>
          <w:trHeight w:val="797"/>
        </w:trPr>
        <w:tc>
          <w:tcPr>
            <w:tcW w:w="10348" w:type="dxa"/>
            <w:gridSpan w:val="6"/>
          </w:tcPr>
          <w:p w14:paraId="4073660E"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0E7CF70B" w14:textId="77777777" w:rsidTr="0048107E">
        <w:tc>
          <w:tcPr>
            <w:tcW w:w="10348" w:type="dxa"/>
            <w:gridSpan w:val="6"/>
            <w:vAlign w:val="center"/>
          </w:tcPr>
          <w:p w14:paraId="10A113B0" w14:textId="77777777" w:rsidR="0048107E" w:rsidRPr="0066344D" w:rsidRDefault="0048107E" w:rsidP="0048107E">
            <w:pPr>
              <w:pStyle w:val="ListParagraph"/>
              <w:numPr>
                <w:ilvl w:val="0"/>
                <w:numId w:val="48"/>
              </w:numPr>
              <w:spacing w:before="60" w:after="60"/>
              <w:ind w:left="459" w:hanging="425"/>
              <w:rPr>
                <w:b/>
              </w:rPr>
            </w:pPr>
            <w:r>
              <w:rPr>
                <w:b/>
              </w:rPr>
              <w:t xml:space="preserve">How long does your agency propose to keep these records? </w:t>
            </w:r>
            <w:r w:rsidRPr="0066344D">
              <w:t>Please justify the period the records need to be retained by your agency for evidence of its business. Has this record class been subject to an FOI request or litigation? What retention period and disposal trigger does the agency propose?</w:t>
            </w:r>
          </w:p>
        </w:tc>
      </w:tr>
      <w:tr w:rsidR="0048107E" w14:paraId="7F8ACF04" w14:textId="77777777" w:rsidTr="0048107E">
        <w:trPr>
          <w:trHeight w:val="825"/>
        </w:trPr>
        <w:tc>
          <w:tcPr>
            <w:tcW w:w="10348" w:type="dxa"/>
            <w:gridSpan w:val="6"/>
          </w:tcPr>
          <w:p w14:paraId="6B1E2BFF" w14:textId="77777777" w:rsidR="0048107E"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051789B6" w14:textId="77777777" w:rsidTr="0048107E">
        <w:tc>
          <w:tcPr>
            <w:tcW w:w="10348" w:type="dxa"/>
            <w:gridSpan w:val="6"/>
            <w:vAlign w:val="center"/>
          </w:tcPr>
          <w:p w14:paraId="0B34D68D" w14:textId="77777777" w:rsidR="0048107E" w:rsidRPr="0066344D" w:rsidRDefault="0048107E" w:rsidP="0048107E">
            <w:pPr>
              <w:pStyle w:val="ListParagraph"/>
              <w:numPr>
                <w:ilvl w:val="0"/>
                <w:numId w:val="48"/>
              </w:numPr>
              <w:spacing w:before="60" w:after="60"/>
              <w:ind w:left="459" w:hanging="425"/>
              <w:rPr>
                <w:b/>
              </w:rPr>
            </w:pPr>
            <w:r>
              <w:rPr>
                <w:b/>
              </w:rPr>
              <w:t xml:space="preserve">Is this class the subject of a review? </w:t>
            </w:r>
            <w:r w:rsidRPr="0066344D">
              <w:t>If so, specify schedule and class number(s) being superseded and provide explanation regarding any changes to class description or retention period.</w:t>
            </w:r>
          </w:p>
        </w:tc>
      </w:tr>
      <w:tr w:rsidR="0048107E" w14:paraId="7E303F89" w14:textId="77777777" w:rsidTr="0048107E">
        <w:trPr>
          <w:trHeight w:val="761"/>
        </w:trPr>
        <w:tc>
          <w:tcPr>
            <w:tcW w:w="10348" w:type="dxa"/>
            <w:gridSpan w:val="6"/>
          </w:tcPr>
          <w:p w14:paraId="730ABE37" w14:textId="77777777" w:rsidR="0048107E" w:rsidRPr="00985A42"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21170381" w14:textId="77777777" w:rsidTr="0048107E">
        <w:tc>
          <w:tcPr>
            <w:tcW w:w="10348" w:type="dxa"/>
            <w:gridSpan w:val="6"/>
            <w:vAlign w:val="center"/>
          </w:tcPr>
          <w:p w14:paraId="1C0258D7" w14:textId="77777777" w:rsidR="0048107E" w:rsidRPr="0066344D" w:rsidRDefault="0048107E" w:rsidP="0048107E">
            <w:pPr>
              <w:pStyle w:val="ListParagraph"/>
              <w:numPr>
                <w:ilvl w:val="0"/>
                <w:numId w:val="48"/>
              </w:numPr>
              <w:spacing w:before="60" w:after="60"/>
              <w:ind w:left="459" w:hanging="425"/>
              <w:rPr>
                <w:b/>
              </w:rPr>
            </w:pPr>
            <w:r>
              <w:rPr>
                <w:b/>
              </w:rPr>
              <w:t xml:space="preserve">Name, title and business unit of agency officers consulted. </w:t>
            </w:r>
            <w:r w:rsidRPr="00840C81">
              <w:t>Provide the names, titles and business units of stakeholders within the agency who were consulted and provided input into the description and recommended action for this class of records, e.g. business manager, audit or legal officer, CIO.</w:t>
            </w:r>
          </w:p>
        </w:tc>
      </w:tr>
      <w:tr w:rsidR="0048107E" w14:paraId="6D297348" w14:textId="77777777" w:rsidTr="0048107E">
        <w:trPr>
          <w:trHeight w:val="657"/>
        </w:trPr>
        <w:tc>
          <w:tcPr>
            <w:tcW w:w="10348" w:type="dxa"/>
            <w:gridSpan w:val="6"/>
          </w:tcPr>
          <w:p w14:paraId="0AEE25B6" w14:textId="77777777" w:rsidR="0048107E" w:rsidRPr="00985A42" w:rsidRDefault="0048107E" w:rsidP="0048107E">
            <w:pPr>
              <w:spacing w:before="60" w:after="60"/>
            </w:pPr>
            <w:r w:rsidRPr="00985A42">
              <w:fldChar w:fldCharType="begin">
                <w:ffData>
                  <w:name w:val="Text1"/>
                  <w:enabled/>
                  <w:calcOnExit w:val="0"/>
                  <w:textInput/>
                </w:ffData>
              </w:fldChar>
            </w:r>
            <w:r w:rsidRPr="00985A42">
              <w:instrText xml:space="preserve"> FORMTEXT </w:instrText>
            </w:r>
            <w:r w:rsidRPr="00985A42">
              <w:fldChar w:fldCharType="separate"/>
            </w:r>
            <w:r w:rsidRPr="00985A42">
              <w:rPr>
                <w:noProof/>
              </w:rPr>
              <w:t> </w:t>
            </w:r>
            <w:r w:rsidRPr="00985A42">
              <w:rPr>
                <w:noProof/>
              </w:rPr>
              <w:t> </w:t>
            </w:r>
            <w:r w:rsidRPr="00985A42">
              <w:rPr>
                <w:noProof/>
              </w:rPr>
              <w:t> </w:t>
            </w:r>
            <w:r w:rsidRPr="00985A42">
              <w:rPr>
                <w:noProof/>
              </w:rPr>
              <w:t> </w:t>
            </w:r>
            <w:r w:rsidRPr="00985A42">
              <w:rPr>
                <w:noProof/>
              </w:rPr>
              <w:t> </w:t>
            </w:r>
            <w:r w:rsidRPr="00985A42">
              <w:fldChar w:fldCharType="end"/>
            </w:r>
          </w:p>
        </w:tc>
      </w:tr>
      <w:tr w:rsidR="0048107E" w14:paraId="165B71B0" w14:textId="77777777" w:rsidTr="0048107E">
        <w:tc>
          <w:tcPr>
            <w:tcW w:w="10348" w:type="dxa"/>
            <w:gridSpan w:val="6"/>
            <w:vAlign w:val="center"/>
          </w:tcPr>
          <w:p w14:paraId="6A388BE3" w14:textId="77777777" w:rsidR="0048107E" w:rsidRPr="0066344D" w:rsidRDefault="0048107E" w:rsidP="0048107E">
            <w:pPr>
              <w:pStyle w:val="ListParagraph"/>
              <w:numPr>
                <w:ilvl w:val="0"/>
                <w:numId w:val="48"/>
              </w:numPr>
              <w:spacing w:before="60" w:after="60"/>
              <w:rPr>
                <w:b/>
              </w:rPr>
            </w:pPr>
            <w:r>
              <w:rPr>
                <w:b/>
              </w:rPr>
              <w:t xml:space="preserve">Name, position and signature of executive officer responsible for the business function: </w:t>
            </w:r>
            <w:r w:rsidRPr="00840C81">
              <w:t>e.g. executive officer of the division responsible for the management of the class of records described above.</w:t>
            </w:r>
          </w:p>
        </w:tc>
      </w:tr>
      <w:tr w:rsidR="0048107E" w14:paraId="4E21B4C4" w14:textId="77777777" w:rsidTr="0048107E">
        <w:tc>
          <w:tcPr>
            <w:tcW w:w="1048" w:type="dxa"/>
            <w:vAlign w:val="center"/>
          </w:tcPr>
          <w:p w14:paraId="4D2527D5" w14:textId="77777777" w:rsidR="0048107E" w:rsidRPr="00985A42" w:rsidRDefault="0048107E" w:rsidP="0048107E">
            <w:pPr>
              <w:spacing w:before="60" w:after="60"/>
            </w:pPr>
            <w:r>
              <w:t>Name:</w:t>
            </w:r>
          </w:p>
        </w:tc>
        <w:tc>
          <w:tcPr>
            <w:tcW w:w="4197" w:type="dxa"/>
            <w:gridSpan w:val="3"/>
            <w:vAlign w:val="center"/>
          </w:tcPr>
          <w:p w14:paraId="2575E761" w14:textId="77777777" w:rsidR="0048107E" w:rsidRDefault="0048107E" w:rsidP="0048107E">
            <w:pPr>
              <w:spacing w:before="60" w:after="60"/>
            </w:pPr>
            <w:r w:rsidRPr="009D097C">
              <w:fldChar w:fldCharType="begin">
                <w:ffData>
                  <w:name w:val="Text1"/>
                  <w:enabled/>
                  <w:calcOnExit w:val="0"/>
                  <w:textInput/>
                </w:ffData>
              </w:fldChar>
            </w:r>
            <w:r w:rsidRPr="009D097C">
              <w:instrText xml:space="preserve"> FORMTEXT </w:instrText>
            </w:r>
            <w:r w:rsidRPr="009D097C">
              <w:fldChar w:fldCharType="separate"/>
            </w:r>
            <w:r w:rsidRPr="009D097C">
              <w:rPr>
                <w:noProof/>
              </w:rPr>
              <w:t> </w:t>
            </w:r>
            <w:r w:rsidRPr="009D097C">
              <w:rPr>
                <w:noProof/>
              </w:rPr>
              <w:t> </w:t>
            </w:r>
            <w:r w:rsidRPr="009D097C">
              <w:rPr>
                <w:noProof/>
              </w:rPr>
              <w:t> </w:t>
            </w:r>
            <w:r w:rsidRPr="009D097C">
              <w:rPr>
                <w:noProof/>
              </w:rPr>
              <w:t> </w:t>
            </w:r>
            <w:r w:rsidRPr="009D097C">
              <w:rPr>
                <w:noProof/>
              </w:rPr>
              <w:t> </w:t>
            </w:r>
            <w:r w:rsidRPr="009D097C">
              <w:fldChar w:fldCharType="end"/>
            </w:r>
          </w:p>
        </w:tc>
        <w:tc>
          <w:tcPr>
            <w:tcW w:w="1134" w:type="dxa"/>
            <w:vAlign w:val="center"/>
          </w:tcPr>
          <w:p w14:paraId="373A3547" w14:textId="77777777" w:rsidR="0048107E" w:rsidRPr="00985A42" w:rsidRDefault="0048107E" w:rsidP="0048107E">
            <w:pPr>
              <w:spacing w:before="60" w:after="60"/>
            </w:pPr>
            <w:r>
              <w:t>Position:</w:t>
            </w:r>
          </w:p>
        </w:tc>
        <w:tc>
          <w:tcPr>
            <w:tcW w:w="3969" w:type="dxa"/>
            <w:vAlign w:val="center"/>
          </w:tcPr>
          <w:p w14:paraId="4F1AB1BE" w14:textId="77777777" w:rsidR="0048107E" w:rsidRDefault="0048107E" w:rsidP="0048107E">
            <w:pPr>
              <w:spacing w:before="60" w:after="60"/>
            </w:pPr>
            <w:r w:rsidRPr="00853CEB">
              <w:fldChar w:fldCharType="begin">
                <w:ffData>
                  <w:name w:val="Text1"/>
                  <w:enabled/>
                  <w:calcOnExit w:val="0"/>
                  <w:textInput/>
                </w:ffData>
              </w:fldChar>
            </w:r>
            <w:r w:rsidRPr="00853CEB">
              <w:instrText xml:space="preserve"> FORMTEXT </w:instrText>
            </w:r>
            <w:r w:rsidRPr="00853CEB">
              <w:fldChar w:fldCharType="separate"/>
            </w:r>
            <w:r w:rsidRPr="00853CEB">
              <w:rPr>
                <w:noProof/>
              </w:rPr>
              <w:t> </w:t>
            </w:r>
            <w:r w:rsidRPr="00853CEB">
              <w:rPr>
                <w:noProof/>
              </w:rPr>
              <w:t> </w:t>
            </w:r>
            <w:r w:rsidRPr="00853CEB">
              <w:rPr>
                <w:noProof/>
              </w:rPr>
              <w:t> </w:t>
            </w:r>
            <w:r w:rsidRPr="00853CEB">
              <w:rPr>
                <w:noProof/>
              </w:rPr>
              <w:t> </w:t>
            </w:r>
            <w:r w:rsidRPr="00853CEB">
              <w:rPr>
                <w:noProof/>
              </w:rPr>
              <w:t> </w:t>
            </w:r>
            <w:r w:rsidRPr="00853CEB">
              <w:fldChar w:fldCharType="end"/>
            </w:r>
          </w:p>
        </w:tc>
      </w:tr>
      <w:tr w:rsidR="0048107E" w14:paraId="108C2B81" w14:textId="77777777" w:rsidTr="0048107E">
        <w:tc>
          <w:tcPr>
            <w:tcW w:w="1048" w:type="dxa"/>
            <w:vAlign w:val="center"/>
          </w:tcPr>
          <w:p w14:paraId="7E20AEDF" w14:textId="77777777" w:rsidR="0048107E" w:rsidRPr="00985A42" w:rsidRDefault="0048107E" w:rsidP="0048107E">
            <w:pPr>
              <w:spacing w:before="60" w:after="60"/>
            </w:pPr>
            <w:r>
              <w:t>Division:</w:t>
            </w:r>
          </w:p>
        </w:tc>
        <w:tc>
          <w:tcPr>
            <w:tcW w:w="4197" w:type="dxa"/>
            <w:gridSpan w:val="3"/>
            <w:vAlign w:val="center"/>
          </w:tcPr>
          <w:p w14:paraId="46E1A1E3" w14:textId="77777777" w:rsidR="0048107E" w:rsidRDefault="0048107E" w:rsidP="0048107E">
            <w:pPr>
              <w:spacing w:before="60" w:after="60"/>
            </w:pPr>
            <w:r w:rsidRPr="009D097C">
              <w:fldChar w:fldCharType="begin">
                <w:ffData>
                  <w:name w:val="Text1"/>
                  <w:enabled/>
                  <w:calcOnExit w:val="0"/>
                  <w:textInput/>
                </w:ffData>
              </w:fldChar>
            </w:r>
            <w:r w:rsidRPr="009D097C">
              <w:instrText xml:space="preserve"> FORMTEXT </w:instrText>
            </w:r>
            <w:r w:rsidRPr="009D097C">
              <w:fldChar w:fldCharType="separate"/>
            </w:r>
            <w:r w:rsidRPr="009D097C">
              <w:rPr>
                <w:noProof/>
              </w:rPr>
              <w:t> </w:t>
            </w:r>
            <w:r w:rsidRPr="009D097C">
              <w:rPr>
                <w:noProof/>
              </w:rPr>
              <w:t> </w:t>
            </w:r>
            <w:r w:rsidRPr="009D097C">
              <w:rPr>
                <w:noProof/>
              </w:rPr>
              <w:t> </w:t>
            </w:r>
            <w:r w:rsidRPr="009D097C">
              <w:rPr>
                <w:noProof/>
              </w:rPr>
              <w:t> </w:t>
            </w:r>
            <w:r w:rsidRPr="009D097C">
              <w:rPr>
                <w:noProof/>
              </w:rPr>
              <w:t> </w:t>
            </w:r>
            <w:r w:rsidRPr="009D097C">
              <w:fldChar w:fldCharType="end"/>
            </w:r>
          </w:p>
        </w:tc>
        <w:tc>
          <w:tcPr>
            <w:tcW w:w="1134" w:type="dxa"/>
            <w:vAlign w:val="center"/>
          </w:tcPr>
          <w:p w14:paraId="590C6B7D" w14:textId="77777777" w:rsidR="0048107E" w:rsidRPr="00985A42" w:rsidRDefault="0048107E" w:rsidP="0048107E">
            <w:pPr>
              <w:spacing w:before="60" w:after="60"/>
            </w:pPr>
            <w:r>
              <w:t>Date:</w:t>
            </w:r>
          </w:p>
        </w:tc>
        <w:tc>
          <w:tcPr>
            <w:tcW w:w="3969" w:type="dxa"/>
            <w:vAlign w:val="center"/>
          </w:tcPr>
          <w:p w14:paraId="4C847513" w14:textId="77777777" w:rsidR="0048107E" w:rsidRDefault="0048107E" w:rsidP="0048107E">
            <w:pPr>
              <w:spacing w:before="60" w:after="60"/>
            </w:pPr>
            <w:r w:rsidRPr="00853CEB">
              <w:fldChar w:fldCharType="begin">
                <w:ffData>
                  <w:name w:val="Text1"/>
                  <w:enabled/>
                  <w:calcOnExit w:val="0"/>
                  <w:textInput/>
                </w:ffData>
              </w:fldChar>
            </w:r>
            <w:r w:rsidRPr="00853CEB">
              <w:instrText xml:space="preserve"> FORMTEXT </w:instrText>
            </w:r>
            <w:r w:rsidRPr="00853CEB">
              <w:fldChar w:fldCharType="separate"/>
            </w:r>
            <w:r w:rsidRPr="00853CEB">
              <w:rPr>
                <w:noProof/>
              </w:rPr>
              <w:t> </w:t>
            </w:r>
            <w:r w:rsidRPr="00853CEB">
              <w:rPr>
                <w:noProof/>
              </w:rPr>
              <w:t> </w:t>
            </w:r>
            <w:r w:rsidRPr="00853CEB">
              <w:rPr>
                <w:noProof/>
              </w:rPr>
              <w:t> </w:t>
            </w:r>
            <w:r w:rsidRPr="00853CEB">
              <w:rPr>
                <w:noProof/>
              </w:rPr>
              <w:t> </w:t>
            </w:r>
            <w:r w:rsidRPr="00853CEB">
              <w:rPr>
                <w:noProof/>
              </w:rPr>
              <w:t> </w:t>
            </w:r>
            <w:r w:rsidRPr="00853CEB">
              <w:fldChar w:fldCharType="end"/>
            </w:r>
          </w:p>
        </w:tc>
      </w:tr>
    </w:tbl>
    <w:p w14:paraId="6C6D9FEB" w14:textId="77777777" w:rsidR="00B14257" w:rsidRPr="0048107E" w:rsidRDefault="00B14257" w:rsidP="0048107E"/>
    <w:sectPr w:rsidR="00B14257" w:rsidRPr="0048107E" w:rsidSect="00A567EE">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7CE" w14:textId="77777777" w:rsidR="00E14764" w:rsidRDefault="00E14764" w:rsidP="007332FF">
      <w:r>
        <w:separator/>
      </w:r>
    </w:p>
  </w:endnote>
  <w:endnote w:type="continuationSeparator" w:id="0">
    <w:p w14:paraId="1800F72F" w14:textId="77777777" w:rsidR="00E14764" w:rsidRDefault="00E1476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766E" w14:textId="77777777" w:rsidR="006F45E4" w:rsidRDefault="006F4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A913"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69E26713" w14:textId="77777777" w:rsidTr="00D47DC7">
      <w:trPr>
        <w:cantSplit/>
        <w:trHeight w:hRule="exact" w:val="850"/>
      </w:trPr>
      <w:tc>
        <w:tcPr>
          <w:tcW w:w="10318" w:type="dxa"/>
          <w:vAlign w:val="bottom"/>
        </w:tcPr>
        <w:p w14:paraId="4BBA4526" w14:textId="230022EF"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6F45E4">
                <w:rPr>
                  <w:rStyle w:val="PageNumber"/>
                  <w:b/>
                </w:rPr>
                <w:t>&lt;NAME&gt;</w:t>
              </w:r>
            </w:sdtContent>
          </w:sdt>
        </w:p>
        <w:p w14:paraId="43FB9766" w14:textId="159E02A0" w:rsidR="00D47DC7" w:rsidRPr="00CE6614" w:rsidRDefault="0000000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Content>
              <w:r w:rsidR="006F45E4">
                <w:rPr>
                  <w:rStyle w:val="PageNumber"/>
                </w:rPr>
                <w:t>&lt;Date Month Year</w:t>
              </w:r>
            </w:sdtContent>
          </w:sdt>
        </w:p>
        <w:p w14:paraId="25EC00AB"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8107E">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8107E">
            <w:rPr>
              <w:rStyle w:val="PageNumber"/>
              <w:noProof/>
            </w:rPr>
            <w:t>2</w:t>
          </w:r>
          <w:r w:rsidRPr="00AC4488">
            <w:rPr>
              <w:rStyle w:val="PageNumber"/>
            </w:rPr>
            <w:fldChar w:fldCharType="end"/>
          </w:r>
        </w:p>
      </w:tc>
    </w:tr>
  </w:tbl>
  <w:p w14:paraId="2D9944A1" w14:textId="77777777" w:rsidR="00CA36A0" w:rsidRPr="00B11C67" w:rsidRDefault="00CA36A0" w:rsidP="00B11C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A953"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7F11E3EC" w14:textId="77777777" w:rsidTr="008921B4">
      <w:trPr>
        <w:cantSplit/>
        <w:trHeight w:hRule="exact" w:val="1134"/>
      </w:trPr>
      <w:tc>
        <w:tcPr>
          <w:tcW w:w="7767" w:type="dxa"/>
          <w:vAlign w:val="bottom"/>
        </w:tcPr>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6F45E4" w:rsidRPr="00132658" w14:paraId="45871891" w14:textId="77777777" w:rsidTr="00B74BD8">
            <w:trPr>
              <w:cantSplit/>
              <w:trHeight w:hRule="exact" w:val="1134"/>
            </w:trPr>
            <w:tc>
              <w:tcPr>
                <w:tcW w:w="7767" w:type="dxa"/>
                <w:vAlign w:val="bottom"/>
              </w:tcPr>
              <w:p w14:paraId="6A39CDC9" w14:textId="462C27ED" w:rsidR="006F45E4" w:rsidRDefault="006F45E4" w:rsidP="006F45E4">
                <w:pPr>
                  <w:spacing w:after="0"/>
                  <w:rPr>
                    <w:rStyle w:val="PageNumber"/>
                    <w:b/>
                  </w:rPr>
                </w:pPr>
                <w:r>
                  <w:rPr>
                    <w:rStyle w:val="PageNumber"/>
                  </w:rPr>
                  <w:t xml:space="preserve">Department of </w:t>
                </w:r>
                <w:sdt>
                  <w:sdtPr>
                    <w:rPr>
                      <w:rStyle w:val="PageNumber"/>
                      <w:b/>
                    </w:rPr>
                    <w:alias w:val="Company"/>
                    <w:tag w:val=""/>
                    <w:id w:val="-1550452142"/>
                    <w:placeholder/>
                    <w:dataBinding w:prefixMappings="xmlns:ns0='http://schemas.openxmlformats.org/officeDocument/2006/extended-properties' " w:xpath="/ns0:Properties[1]/ns0:Company[1]" w:storeItemID="{6668398D-A668-4E3E-A5EB-62B293D839F1}"/>
                    <w:text w:multiLine="1"/>
                  </w:sdtPr>
                  <w:sdtContent>
                    <w:r>
                      <w:rPr>
                        <w:rStyle w:val="PageNumber"/>
                        <w:b/>
                      </w:rPr>
                      <w:t>&lt;NAME&gt;</w:t>
                    </w:r>
                  </w:sdtContent>
                </w:sdt>
                <w:r w:rsidRPr="00CE6614">
                  <w:rPr>
                    <w:rStyle w:val="PageNumber"/>
                  </w:rPr>
                  <w:t xml:space="preserve"> - optional</w:t>
                </w:r>
              </w:p>
              <w:p w14:paraId="18C1E853" w14:textId="337A2821" w:rsidR="006F45E4" w:rsidRPr="00CE6614" w:rsidRDefault="006F45E4" w:rsidP="006F45E4">
                <w:pPr>
                  <w:spacing w:after="0"/>
                  <w:rPr>
                    <w:rStyle w:val="PageNumber"/>
                  </w:rPr>
                </w:pPr>
                <w:sdt>
                  <w:sdtPr>
                    <w:rPr>
                      <w:rStyle w:val="PageNumber"/>
                    </w:rPr>
                    <w:alias w:val="Date"/>
                    <w:tag w:val=""/>
                    <w:id w:val="1578473972"/>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Content>
                    <w:r>
                      <w:rPr>
                        <w:rStyle w:val="PageNumber"/>
                      </w:rPr>
                      <w:t>&lt;Date Month Year</w:t>
                    </w:r>
                  </w:sdtContent>
                </w:sdt>
                <w:r w:rsidRPr="00CE6614">
                  <w:rPr>
                    <w:rStyle w:val="PageNumber"/>
                  </w:rPr>
                  <w:t xml:space="preserve"> | Version X</w:t>
                </w:r>
                <w:r>
                  <w:rPr>
                    <w:rStyle w:val="PageNumber"/>
                  </w:rPr>
                  <w:t xml:space="preserve"> - optional</w:t>
                </w:r>
              </w:p>
              <w:p w14:paraId="61FA8A46" w14:textId="77777777" w:rsidR="006F45E4" w:rsidRPr="00CE30CF" w:rsidRDefault="006F45E4" w:rsidP="006F45E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w:t>
                </w:r>
                <w:r w:rsidRPr="00AC4488">
                  <w:rPr>
                    <w:rStyle w:val="PageNumber"/>
                  </w:rPr>
                  <w:fldChar w:fldCharType="end"/>
                </w:r>
              </w:p>
            </w:tc>
            <w:tc>
              <w:tcPr>
                <w:tcW w:w="2551" w:type="dxa"/>
                <w:vAlign w:val="bottom"/>
              </w:tcPr>
              <w:p w14:paraId="63977C44" w14:textId="77777777" w:rsidR="006F45E4" w:rsidRPr="001E14EB" w:rsidRDefault="006F45E4" w:rsidP="006F45E4">
                <w:pPr>
                  <w:spacing w:after="0"/>
                  <w:jc w:val="right"/>
                </w:pPr>
                <w:r>
                  <w:rPr>
                    <w:noProof/>
                  </w:rPr>
                  <w:drawing>
                    <wp:inline distT="0" distB="0" distL="0" distR="0" wp14:anchorId="6AC640AD" wp14:editId="52AC0A0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rPr>
                  <w:t xml:space="preserve"> </w:t>
                </w:r>
              </w:p>
            </w:tc>
          </w:tr>
        </w:tbl>
        <w:p w14:paraId="2E01A6DD" w14:textId="723B086F" w:rsidR="0071700C" w:rsidRPr="00CE30CF" w:rsidRDefault="0071700C" w:rsidP="00D47DC7">
          <w:pPr>
            <w:spacing w:after="0"/>
            <w:rPr>
              <w:rStyle w:val="PageNumber"/>
            </w:rPr>
          </w:pPr>
        </w:p>
      </w:tc>
      <w:tc>
        <w:tcPr>
          <w:tcW w:w="2551" w:type="dxa"/>
          <w:vAlign w:val="bottom"/>
        </w:tcPr>
        <w:p w14:paraId="106B4A66" w14:textId="321C5FF1" w:rsidR="0071700C" w:rsidRPr="001E14EB" w:rsidRDefault="0071700C" w:rsidP="0071700C">
          <w:pPr>
            <w:spacing w:after="0"/>
            <w:jc w:val="right"/>
          </w:pPr>
        </w:p>
      </w:tc>
    </w:tr>
  </w:tbl>
  <w:p w14:paraId="6C61CFC4"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DD74" w14:textId="77777777" w:rsidR="00E14764" w:rsidRDefault="00E14764" w:rsidP="007332FF">
      <w:r>
        <w:separator/>
      </w:r>
    </w:p>
  </w:footnote>
  <w:footnote w:type="continuationSeparator" w:id="0">
    <w:p w14:paraId="03841A44" w14:textId="77777777" w:rsidR="00E14764" w:rsidRDefault="00E1476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29E6" w14:textId="77777777" w:rsidR="006F45E4" w:rsidRDefault="006F4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DC94" w14:textId="77777777"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48107E">
          <w:t>Record class description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2584DA4F" w14:textId="77777777" w:rsidR="00E54F9E" w:rsidRDefault="0048107E" w:rsidP="00435082">
        <w:pPr>
          <w:pStyle w:val="Title"/>
        </w:pPr>
        <w:r>
          <w:rPr>
            <w:rStyle w:val="TitleChar"/>
          </w:rPr>
          <w:t>Record class description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FFA1782"/>
    <w:multiLevelType w:val="hybridMultilevel"/>
    <w:tmpl w:val="84648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03729239">
    <w:abstractNumId w:val="33"/>
  </w:num>
  <w:num w:numId="2" w16cid:durableId="307057043">
    <w:abstractNumId w:val="21"/>
  </w:num>
  <w:num w:numId="3" w16cid:durableId="1455562106">
    <w:abstractNumId w:val="72"/>
  </w:num>
  <w:num w:numId="4" w16cid:durableId="69164006">
    <w:abstractNumId w:val="43"/>
  </w:num>
  <w:num w:numId="5" w16cid:durableId="1387490308">
    <w:abstractNumId w:val="27"/>
  </w:num>
  <w:num w:numId="6" w16cid:durableId="1584334771">
    <w:abstractNumId w:val="15"/>
  </w:num>
  <w:num w:numId="7" w16cid:durableId="470946839">
    <w:abstractNumId w:val="48"/>
  </w:num>
  <w:num w:numId="8" w16cid:durableId="37708703">
    <w:abstractNumId w:val="24"/>
  </w:num>
  <w:num w:numId="9" w16cid:durableId="360204409">
    <w:abstractNumId w:val="55"/>
  </w:num>
  <w:num w:numId="10" w16cid:durableId="982583520">
    <w:abstractNumId w:val="20"/>
  </w:num>
  <w:num w:numId="11" w16cid:durableId="906961707">
    <w:abstractNumId w:val="61"/>
  </w:num>
  <w:num w:numId="12" w16cid:durableId="1254706101">
    <w:abstractNumId w:val="17"/>
  </w:num>
  <w:num w:numId="13" w16cid:durableId="2121487162">
    <w:abstractNumId w:val="1"/>
  </w:num>
  <w:num w:numId="14" w16cid:durableId="129132962">
    <w:abstractNumId w:val="59"/>
  </w:num>
  <w:num w:numId="15" w16cid:durableId="1431003958">
    <w:abstractNumId w:val="26"/>
  </w:num>
  <w:num w:numId="16" w16cid:durableId="1949971869">
    <w:abstractNumId w:val="60"/>
  </w:num>
  <w:num w:numId="17" w16cid:durableId="2011986933">
    <w:abstractNumId w:val="70"/>
  </w:num>
  <w:num w:numId="18" w16cid:durableId="218712636">
    <w:abstractNumId w:val="54"/>
  </w:num>
  <w:num w:numId="19" w16cid:durableId="1777869817">
    <w:abstractNumId w:val="46"/>
  </w:num>
  <w:num w:numId="20" w16cid:durableId="725490821">
    <w:abstractNumId w:val="50"/>
  </w:num>
  <w:num w:numId="21" w16cid:durableId="356388835">
    <w:abstractNumId w:val="38"/>
  </w:num>
  <w:num w:numId="22" w16cid:durableId="286472740">
    <w:abstractNumId w:val="53"/>
  </w:num>
  <w:num w:numId="23" w16cid:durableId="243345366">
    <w:abstractNumId w:val="45"/>
  </w:num>
  <w:num w:numId="24" w16cid:durableId="1810433506">
    <w:abstractNumId w:val="40"/>
  </w:num>
  <w:num w:numId="25" w16cid:durableId="479886195">
    <w:abstractNumId w:val="36"/>
  </w:num>
  <w:num w:numId="26" w16cid:durableId="799224650">
    <w:abstractNumId w:val="10"/>
  </w:num>
  <w:num w:numId="27" w16cid:durableId="1532037450">
    <w:abstractNumId w:val="71"/>
  </w:num>
  <w:num w:numId="28" w16cid:durableId="990060310">
    <w:abstractNumId w:val="35"/>
  </w:num>
  <w:num w:numId="29" w16cid:durableId="1771856860">
    <w:abstractNumId w:val="28"/>
  </w:num>
  <w:num w:numId="30" w16cid:durableId="311376184">
    <w:abstractNumId w:val="0"/>
  </w:num>
  <w:num w:numId="31" w16cid:durableId="1424492988">
    <w:abstractNumId w:val="39"/>
  </w:num>
  <w:num w:numId="32" w16cid:durableId="1938558902">
    <w:abstractNumId w:val="9"/>
  </w:num>
  <w:num w:numId="33" w16cid:durableId="843403527">
    <w:abstractNumId w:val="62"/>
  </w:num>
  <w:num w:numId="34" w16cid:durableId="213665529">
    <w:abstractNumId w:val="31"/>
  </w:num>
  <w:num w:numId="35" w16cid:durableId="854853846">
    <w:abstractNumId w:val="47"/>
  </w:num>
  <w:num w:numId="36" w16cid:durableId="1461025325">
    <w:abstractNumId w:val="63"/>
  </w:num>
  <w:num w:numId="37" w16cid:durableId="108625474">
    <w:abstractNumId w:val="65"/>
  </w:num>
  <w:num w:numId="38" w16cid:durableId="524831620">
    <w:abstractNumId w:val="14"/>
  </w:num>
  <w:num w:numId="39" w16cid:durableId="1493372750">
    <w:abstractNumId w:val="25"/>
  </w:num>
  <w:num w:numId="40" w16cid:durableId="1670405529">
    <w:abstractNumId w:val="67"/>
  </w:num>
  <w:num w:numId="41" w16cid:durableId="1214923870">
    <w:abstractNumId w:val="2"/>
  </w:num>
  <w:num w:numId="42" w16cid:durableId="1689021463">
    <w:abstractNumId w:val="58"/>
  </w:num>
  <w:num w:numId="43" w16cid:durableId="1132289564">
    <w:abstractNumId w:val="11"/>
  </w:num>
  <w:num w:numId="44" w16cid:durableId="2080323021">
    <w:abstractNumId w:val="34"/>
  </w:num>
  <w:num w:numId="45" w16cid:durableId="470485873">
    <w:abstractNumId w:val="41"/>
  </w:num>
  <w:num w:numId="46" w16cid:durableId="255234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7227712">
    <w:abstractNumId w:val="7"/>
  </w:num>
  <w:num w:numId="48" w16cid:durableId="1096244855">
    <w:abstractNumId w:val="6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7E"/>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6385"/>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75C9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107E"/>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0EC8"/>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B6CEE"/>
    <w:rsid w:val="005C2833"/>
    <w:rsid w:val="005E144D"/>
    <w:rsid w:val="005E1500"/>
    <w:rsid w:val="005E3A43"/>
    <w:rsid w:val="005F0B17"/>
    <w:rsid w:val="005F6602"/>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F45E4"/>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9734C"/>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31C3D"/>
    <w:rsid w:val="00C43519"/>
    <w:rsid w:val="00C45263"/>
    <w:rsid w:val="00C51537"/>
    <w:rsid w:val="00C52BC3"/>
    <w:rsid w:val="00C61AFA"/>
    <w:rsid w:val="00C61D64"/>
    <w:rsid w:val="00C62099"/>
    <w:rsid w:val="00C62A34"/>
    <w:rsid w:val="00C64EA3"/>
    <w:rsid w:val="00C72867"/>
    <w:rsid w:val="00C75E81"/>
    <w:rsid w:val="00C83BB6"/>
    <w:rsid w:val="00C8510E"/>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4764"/>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204C"/>
  <w15:docId w15:val="{A516F7F1-43B4-429E-9EDE-24A93220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7E"/>
    <w:rPr>
      <w:rFonts w:ascii="Lato" w:eastAsia="Times New Roman" w:hAnsi="Lato"/>
      <w:szCs w:val="20"/>
      <w:lang w:eastAsia="en-AU"/>
    </w:rPr>
  </w:style>
  <w:style w:type="paragraph" w:styleId="Heading1">
    <w:name w:val="heading 1"/>
    <w:basedOn w:val="Normal"/>
    <w:next w:val="Normal"/>
    <w:link w:val="Heading1Char"/>
    <w:qFormat/>
    <w:rsid w:val="00D15D88"/>
    <w:pPr>
      <w:keepNext/>
      <w:keepLines/>
      <w:spacing w:before="240"/>
      <w:outlineLvl w:val="0"/>
    </w:pPr>
    <w:rPr>
      <w:rFonts w:ascii="Lato Semibold"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5DB7C-E5DE-4728-895A-1570B6CD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&lt;Document title&gt;</vt:lpstr>
    </vt:vector>
  </TitlesOfParts>
  <Company>&lt;NAME&gt;</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class description form</dc:title>
  <dc:creator>Northern Territory Government</dc:creator>
  <cp:lastModifiedBy>Celina Hodge</cp:lastModifiedBy>
  <cp:revision>3</cp:revision>
  <cp:lastPrinted>2019-07-29T01:45:00Z</cp:lastPrinted>
  <dcterms:created xsi:type="dcterms:W3CDTF">2025-02-06T04:50:00Z</dcterms:created>
  <dcterms:modified xsi:type="dcterms:W3CDTF">2025-02-06T04:54:00Z</dcterms:modified>
</cp:coreProperties>
</file>