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Function Class description form, 8 sections including:&#10;Function scope&#10;Function term&#10;Function date range&#10;Activities of the function&#10;History of function&#10;Other agencies that have administered the function&#10;Business units that carry out the function&#10;Legislation "/>
      </w:tblPr>
      <w:tblGrid>
        <w:gridCol w:w="1242"/>
        <w:gridCol w:w="284"/>
        <w:gridCol w:w="850"/>
        <w:gridCol w:w="142"/>
        <w:gridCol w:w="672"/>
        <w:gridCol w:w="746"/>
        <w:gridCol w:w="141"/>
        <w:gridCol w:w="708"/>
        <w:gridCol w:w="852"/>
        <w:gridCol w:w="425"/>
        <w:gridCol w:w="318"/>
        <w:gridCol w:w="1241"/>
        <w:gridCol w:w="425"/>
        <w:gridCol w:w="2160"/>
      </w:tblGrid>
      <w:tr w:rsidR="00B035C5" w14:paraId="6F015BE8" w14:textId="77777777" w:rsidTr="00B035C5">
        <w:trPr>
          <w:trHeight w:val="375"/>
        </w:trPr>
        <w:tc>
          <w:tcPr>
            <w:tcW w:w="1526" w:type="dxa"/>
            <w:gridSpan w:val="2"/>
            <w:vAlign w:val="center"/>
          </w:tcPr>
          <w:p w14:paraId="3974B6F6" w14:textId="77777777" w:rsidR="00B035C5" w:rsidRDefault="00B035C5" w:rsidP="00B035C5">
            <w:r>
              <w:t>Agency</w:t>
            </w:r>
          </w:p>
        </w:tc>
        <w:tc>
          <w:tcPr>
            <w:tcW w:w="8680" w:type="dxa"/>
            <w:gridSpan w:val="12"/>
            <w:tcBorders>
              <w:bottom w:val="single" w:sz="4" w:space="0" w:color="auto"/>
            </w:tcBorders>
            <w:vAlign w:val="center"/>
          </w:tcPr>
          <w:p w14:paraId="4D9BD9DA" w14:textId="77777777" w:rsidR="00B035C5" w:rsidRDefault="00B035C5" w:rsidP="00B035C5"/>
        </w:tc>
      </w:tr>
      <w:tr w:rsidR="00B035C5" w14:paraId="036CBAB8" w14:textId="77777777" w:rsidTr="00B035C5">
        <w:trPr>
          <w:trHeight w:val="375"/>
        </w:trPr>
        <w:tc>
          <w:tcPr>
            <w:tcW w:w="1526" w:type="dxa"/>
            <w:gridSpan w:val="2"/>
            <w:vAlign w:val="center"/>
          </w:tcPr>
          <w:p w14:paraId="222FB9B6" w14:textId="77777777" w:rsidR="00B035C5" w:rsidRDefault="00B035C5" w:rsidP="00B035C5">
            <w:r>
              <w:t>Prepared by:</w:t>
            </w:r>
          </w:p>
        </w:tc>
        <w:tc>
          <w:tcPr>
            <w:tcW w:w="868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43A49" w14:textId="77777777" w:rsidR="00B035C5" w:rsidRDefault="00B035C5" w:rsidP="00B035C5"/>
        </w:tc>
      </w:tr>
      <w:tr w:rsidR="00B035C5" w14:paraId="22242D30" w14:textId="77777777" w:rsidTr="00B035C5">
        <w:tc>
          <w:tcPr>
            <w:tcW w:w="2376" w:type="dxa"/>
            <w:gridSpan w:val="3"/>
            <w:vAlign w:val="center"/>
          </w:tcPr>
          <w:p w14:paraId="7D43E128" w14:textId="77777777" w:rsidR="00B035C5" w:rsidRDefault="00B035C5" w:rsidP="00B035C5">
            <w:r>
              <w:t>Is this a new function?</w:t>
            </w:r>
          </w:p>
        </w:tc>
        <w:tc>
          <w:tcPr>
            <w:tcW w:w="1560" w:type="dxa"/>
            <w:gridSpan w:val="3"/>
            <w:vAlign w:val="center"/>
          </w:tcPr>
          <w:p w14:paraId="3021C434" w14:textId="77777777" w:rsidR="00B035C5" w:rsidRDefault="00B035C5" w:rsidP="00B035C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  <w:tc>
          <w:tcPr>
            <w:tcW w:w="4110" w:type="dxa"/>
            <w:gridSpan w:val="7"/>
            <w:vAlign w:val="center"/>
          </w:tcPr>
          <w:p w14:paraId="1A70BE5C" w14:textId="77777777" w:rsidR="00B035C5" w:rsidRDefault="00B035C5" w:rsidP="00B035C5">
            <w:r>
              <w:t>Are you reviewing an existing function?</w:t>
            </w:r>
          </w:p>
        </w:tc>
        <w:tc>
          <w:tcPr>
            <w:tcW w:w="2160" w:type="dxa"/>
            <w:vAlign w:val="center"/>
          </w:tcPr>
          <w:p w14:paraId="72437D20" w14:textId="77777777" w:rsidR="00B035C5" w:rsidRDefault="00B035C5" w:rsidP="00B035C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035C5" w14:paraId="79A99C0D" w14:textId="77777777" w:rsidTr="00B035C5">
        <w:tc>
          <w:tcPr>
            <w:tcW w:w="4077" w:type="dxa"/>
            <w:gridSpan w:val="7"/>
            <w:vAlign w:val="center"/>
          </w:tcPr>
          <w:p w14:paraId="60E647F4" w14:textId="77777777" w:rsidR="00B035C5" w:rsidRDefault="00B035C5" w:rsidP="00B035C5">
            <w:r>
              <w:t>Is there an existing disposal schedule?</w:t>
            </w:r>
          </w:p>
        </w:tc>
        <w:tc>
          <w:tcPr>
            <w:tcW w:w="1560" w:type="dxa"/>
            <w:gridSpan w:val="2"/>
            <w:vAlign w:val="center"/>
          </w:tcPr>
          <w:p w14:paraId="7D633A59" w14:textId="77777777" w:rsidR="00B035C5" w:rsidRDefault="00B035C5" w:rsidP="00B035C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84" w:type="dxa"/>
            <w:gridSpan w:val="3"/>
            <w:vAlign w:val="center"/>
          </w:tcPr>
          <w:p w14:paraId="62C258F3" w14:textId="77777777" w:rsidR="00B035C5" w:rsidRDefault="00B035C5" w:rsidP="00B035C5">
            <w:r>
              <w:t>Schedule number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vAlign w:val="center"/>
          </w:tcPr>
          <w:p w14:paraId="54DB3C6A" w14:textId="77777777" w:rsidR="00B035C5" w:rsidRDefault="00B035C5" w:rsidP="00B035C5"/>
        </w:tc>
      </w:tr>
      <w:tr w:rsidR="00B035C5" w14:paraId="47581912" w14:textId="77777777" w:rsidTr="00B035C5">
        <w:trPr>
          <w:trHeight w:val="428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7AD48DFD" w14:textId="77777777" w:rsidR="00B035C5" w:rsidRPr="00931F09" w:rsidRDefault="00B035C5" w:rsidP="00B035C5">
            <w:pPr>
              <w:pStyle w:val="Heading1"/>
              <w:rPr>
                <w:shd w:val="pct15" w:color="auto" w:fill="FFFFFF"/>
              </w:rPr>
            </w:pPr>
            <w:r w:rsidRPr="00745604">
              <w:t>Function scope note</w:t>
            </w:r>
          </w:p>
        </w:tc>
      </w:tr>
      <w:tr w:rsidR="00B035C5" w14:paraId="76BEFA2A" w14:textId="77777777" w:rsidTr="00B035C5">
        <w:trPr>
          <w:trHeight w:val="318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19C6B29D" w14:textId="77777777" w:rsidR="00B035C5" w:rsidRPr="00745604" w:rsidRDefault="00B035C5" w:rsidP="00B035C5">
            <w:r w:rsidRPr="00745604">
              <w:t>Description of the function term.</w:t>
            </w:r>
          </w:p>
        </w:tc>
      </w:tr>
      <w:tr w:rsidR="00B035C5" w14:paraId="0AA53936" w14:textId="77777777" w:rsidTr="00B035C5">
        <w:tc>
          <w:tcPr>
            <w:tcW w:w="10206" w:type="dxa"/>
            <w:gridSpan w:val="14"/>
            <w:tcBorders>
              <w:bottom w:val="single" w:sz="4" w:space="0" w:color="auto"/>
            </w:tcBorders>
            <w:vAlign w:val="center"/>
          </w:tcPr>
          <w:p w14:paraId="179001E4" w14:textId="77777777" w:rsidR="00B035C5" w:rsidRDefault="00B035C5" w:rsidP="00B035C5"/>
        </w:tc>
      </w:tr>
      <w:tr w:rsidR="00B035C5" w14:paraId="63D71E2D" w14:textId="77777777" w:rsidTr="00B035C5">
        <w:trPr>
          <w:trHeight w:val="428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074A0" w14:textId="77777777" w:rsidR="00B035C5" w:rsidRPr="00745604" w:rsidRDefault="00B035C5" w:rsidP="00B035C5">
            <w:pPr>
              <w:pStyle w:val="Heading1"/>
            </w:pPr>
            <w:r w:rsidRPr="00745604">
              <w:t>Function term</w:t>
            </w:r>
          </w:p>
        </w:tc>
      </w:tr>
      <w:tr w:rsidR="00B035C5" w14:paraId="73416CEA" w14:textId="77777777" w:rsidTr="00B035C5">
        <w:trPr>
          <w:trHeight w:val="427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4EAD8E85" w14:textId="77777777" w:rsidR="00B035C5" w:rsidRPr="00745604" w:rsidRDefault="00B035C5" w:rsidP="00B035C5">
            <w:r w:rsidRPr="00745604">
              <w:t>The term (Keyword) used to describe the function.</w:t>
            </w:r>
          </w:p>
        </w:tc>
      </w:tr>
      <w:tr w:rsidR="00B035C5" w14:paraId="7AB27ED0" w14:textId="77777777" w:rsidTr="00B035C5">
        <w:tc>
          <w:tcPr>
            <w:tcW w:w="10206" w:type="dxa"/>
            <w:gridSpan w:val="14"/>
            <w:tcBorders>
              <w:bottom w:val="single" w:sz="4" w:space="0" w:color="auto"/>
            </w:tcBorders>
            <w:vAlign w:val="center"/>
          </w:tcPr>
          <w:p w14:paraId="2FFC3CBA" w14:textId="77777777" w:rsidR="00B035C5" w:rsidRDefault="00B035C5" w:rsidP="00B035C5"/>
        </w:tc>
      </w:tr>
      <w:tr w:rsidR="00B035C5" w14:paraId="26A06B17" w14:textId="77777777" w:rsidTr="00B035C5">
        <w:trPr>
          <w:trHeight w:val="428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7EA33" w14:textId="77777777" w:rsidR="00B035C5" w:rsidRPr="00745604" w:rsidRDefault="00B035C5" w:rsidP="00B035C5">
            <w:pPr>
              <w:pStyle w:val="Heading1"/>
            </w:pPr>
            <w:r w:rsidRPr="00745604">
              <w:t>Function date range</w:t>
            </w:r>
          </w:p>
        </w:tc>
      </w:tr>
      <w:tr w:rsidR="00B035C5" w14:paraId="6EA343BA" w14:textId="77777777" w:rsidTr="00B035C5">
        <w:trPr>
          <w:trHeight w:val="427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73390C8C" w14:textId="77777777" w:rsidR="00B035C5" w:rsidRPr="00745604" w:rsidRDefault="00B035C5" w:rsidP="00B035C5">
            <w:r w:rsidRPr="00745604">
              <w:t>Give the date range for the function. If the function is ongoing, no end date is needed.</w:t>
            </w:r>
          </w:p>
        </w:tc>
      </w:tr>
      <w:tr w:rsidR="00B035C5" w14:paraId="0E410888" w14:textId="77777777" w:rsidTr="00B035C5">
        <w:tc>
          <w:tcPr>
            <w:tcW w:w="1242" w:type="dxa"/>
            <w:vAlign w:val="center"/>
          </w:tcPr>
          <w:p w14:paraId="086A33EE" w14:textId="77777777" w:rsidR="00B035C5" w:rsidRDefault="00B035C5" w:rsidP="00B035C5">
            <w:r>
              <w:t>Start date:</w:t>
            </w:r>
          </w:p>
        </w:tc>
        <w:tc>
          <w:tcPr>
            <w:tcW w:w="3543" w:type="dxa"/>
            <w:gridSpan w:val="7"/>
            <w:tcBorders>
              <w:bottom w:val="single" w:sz="4" w:space="0" w:color="auto"/>
            </w:tcBorders>
            <w:vAlign w:val="center"/>
          </w:tcPr>
          <w:p w14:paraId="6D56E097" w14:textId="77777777" w:rsidR="00B035C5" w:rsidRDefault="00B035C5" w:rsidP="00B035C5"/>
        </w:tc>
        <w:tc>
          <w:tcPr>
            <w:tcW w:w="1277" w:type="dxa"/>
            <w:gridSpan w:val="2"/>
            <w:vAlign w:val="center"/>
          </w:tcPr>
          <w:p w14:paraId="38F2E45C" w14:textId="77777777" w:rsidR="00B035C5" w:rsidRDefault="00B035C5" w:rsidP="00B035C5">
            <w:r>
              <w:t>End date:</w:t>
            </w:r>
          </w:p>
        </w:tc>
        <w:tc>
          <w:tcPr>
            <w:tcW w:w="4144" w:type="dxa"/>
            <w:gridSpan w:val="4"/>
            <w:tcBorders>
              <w:bottom w:val="single" w:sz="4" w:space="0" w:color="auto"/>
            </w:tcBorders>
            <w:vAlign w:val="center"/>
          </w:tcPr>
          <w:p w14:paraId="592F7FA7" w14:textId="77777777" w:rsidR="00B035C5" w:rsidRDefault="00B035C5" w:rsidP="00B035C5"/>
        </w:tc>
      </w:tr>
      <w:tr w:rsidR="00B035C5" w14:paraId="0AE2FE9F" w14:textId="77777777" w:rsidTr="00B035C5">
        <w:trPr>
          <w:trHeight w:val="428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6FF0FB3B" w14:textId="77777777" w:rsidR="00B035C5" w:rsidRPr="00745604" w:rsidRDefault="00B035C5" w:rsidP="00B035C5">
            <w:pPr>
              <w:pStyle w:val="Heading1"/>
            </w:pPr>
            <w:r w:rsidRPr="00745604">
              <w:t>Activities of the function</w:t>
            </w:r>
          </w:p>
        </w:tc>
      </w:tr>
      <w:tr w:rsidR="00B035C5" w14:paraId="0929D78F" w14:textId="77777777" w:rsidTr="00B035C5">
        <w:trPr>
          <w:trHeight w:val="427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DABA" w14:textId="77777777" w:rsidR="00B035C5" w:rsidRPr="00745604" w:rsidRDefault="00B035C5" w:rsidP="00B035C5">
            <w:r w:rsidRPr="00745604">
              <w:t>List all activities of the function, include scope note for agency specific activities.</w:t>
            </w:r>
          </w:p>
        </w:tc>
      </w:tr>
      <w:tr w:rsidR="00B035C5" w14:paraId="4D74D6EB" w14:textId="77777777" w:rsidTr="00B035C5">
        <w:trPr>
          <w:trHeight w:val="38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2F17" w14:textId="77777777" w:rsidR="00B035C5" w:rsidRPr="009D60DE" w:rsidRDefault="00B035C5" w:rsidP="00B035C5">
            <w:pPr>
              <w:rPr>
                <w:b/>
              </w:rPr>
            </w:pPr>
            <w:r>
              <w:rPr>
                <w:b/>
              </w:rPr>
              <w:t>Corporate Activities</w:t>
            </w:r>
          </w:p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A4B" w14:textId="77777777" w:rsidR="00B035C5" w:rsidRPr="009D60DE" w:rsidRDefault="00B035C5" w:rsidP="00B035C5">
            <w:pPr>
              <w:rPr>
                <w:b/>
              </w:rPr>
            </w:pPr>
            <w:r>
              <w:rPr>
                <w:b/>
              </w:rPr>
              <w:t>Agency specific activities (with scope note)</w:t>
            </w:r>
          </w:p>
        </w:tc>
      </w:tr>
      <w:tr w:rsidR="00B035C5" w14:paraId="31426C92" w14:textId="77777777" w:rsidTr="00B035C5">
        <w:trPr>
          <w:trHeight w:val="38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DA4" w14:textId="77777777" w:rsidR="00B035C5" w:rsidRDefault="00B035C5" w:rsidP="00B035C5"/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BF01" w14:textId="77777777" w:rsidR="00B035C5" w:rsidRDefault="00B035C5" w:rsidP="00B035C5"/>
        </w:tc>
      </w:tr>
      <w:tr w:rsidR="00B035C5" w14:paraId="7A18F4F5" w14:textId="77777777" w:rsidTr="00B035C5">
        <w:trPr>
          <w:trHeight w:val="38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E365" w14:textId="77777777" w:rsidR="00B035C5" w:rsidRDefault="00B035C5" w:rsidP="00B035C5"/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908" w14:textId="77777777" w:rsidR="00B035C5" w:rsidRDefault="00B035C5" w:rsidP="00B035C5"/>
        </w:tc>
      </w:tr>
      <w:tr w:rsidR="00B035C5" w14:paraId="7F0ECBA1" w14:textId="77777777" w:rsidTr="00B035C5">
        <w:trPr>
          <w:trHeight w:val="38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6147" w14:textId="77777777" w:rsidR="00B035C5" w:rsidRDefault="00B035C5" w:rsidP="00B035C5"/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A774" w14:textId="77777777" w:rsidR="00B035C5" w:rsidRDefault="00B035C5" w:rsidP="00B035C5"/>
        </w:tc>
      </w:tr>
      <w:tr w:rsidR="00B035C5" w14:paraId="67015C70" w14:textId="77777777" w:rsidTr="00B035C5">
        <w:trPr>
          <w:trHeight w:val="381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CC0E" w14:textId="77777777" w:rsidR="00B035C5" w:rsidRDefault="00B035C5" w:rsidP="00B035C5"/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3CEF" w14:textId="77777777" w:rsidR="00B035C5" w:rsidRDefault="00B035C5" w:rsidP="00B035C5"/>
        </w:tc>
      </w:tr>
      <w:tr w:rsidR="00B035C5" w14:paraId="41B1B5F4" w14:textId="77777777" w:rsidTr="00B035C5"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6B2" w14:textId="77777777" w:rsidR="00B035C5" w:rsidRDefault="00B035C5" w:rsidP="00B035C5"/>
        </w:tc>
        <w:tc>
          <w:tcPr>
            <w:tcW w:w="76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749E" w14:textId="77777777" w:rsidR="00B035C5" w:rsidRDefault="00B035C5" w:rsidP="00B035C5"/>
        </w:tc>
      </w:tr>
      <w:tr w:rsidR="00B035C5" w14:paraId="22982F23" w14:textId="77777777" w:rsidTr="00B035C5">
        <w:trPr>
          <w:trHeight w:val="555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E2256" w14:textId="77777777" w:rsidR="00B035C5" w:rsidRPr="00745604" w:rsidRDefault="00B035C5" w:rsidP="00B035C5">
            <w:pPr>
              <w:pStyle w:val="Heading1"/>
            </w:pPr>
            <w:r w:rsidRPr="00745604">
              <w:t>History of function</w:t>
            </w:r>
          </w:p>
        </w:tc>
      </w:tr>
      <w:tr w:rsidR="00B035C5" w14:paraId="303EF444" w14:textId="77777777" w:rsidTr="00B035C5">
        <w:trPr>
          <w:trHeight w:val="555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08CA" w14:textId="77777777" w:rsidR="00B035C5" w:rsidRPr="00745604" w:rsidRDefault="00B035C5" w:rsidP="00B035C5">
            <w:r w:rsidRPr="00745604">
              <w:t>Briefly indicate any changes to the function, including changes to legislation, administrative control of the function, etc.</w:t>
            </w:r>
          </w:p>
        </w:tc>
      </w:tr>
      <w:tr w:rsidR="00B035C5" w14:paraId="2E5C4AE1" w14:textId="77777777" w:rsidTr="00B035C5"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818" w14:textId="77777777" w:rsidR="00B035C5" w:rsidRPr="0072312E" w:rsidRDefault="00B035C5" w:rsidP="00B035C5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74A" w14:textId="77777777" w:rsidR="00B035C5" w:rsidRPr="0072312E" w:rsidRDefault="00B035C5" w:rsidP="00B035C5">
            <w:pPr>
              <w:rPr>
                <w:b/>
              </w:rPr>
            </w:pPr>
            <w:r>
              <w:rPr>
                <w:b/>
              </w:rPr>
              <w:t>Changes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469" w14:textId="77777777" w:rsidR="00B035C5" w:rsidRPr="0072312E" w:rsidRDefault="00B035C5" w:rsidP="00B035C5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</w:tr>
      <w:tr w:rsidR="00B035C5" w14:paraId="49C84C6C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6172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5BD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689" w14:textId="77777777" w:rsidR="00B035C5" w:rsidRDefault="00B035C5" w:rsidP="00B035C5"/>
        </w:tc>
      </w:tr>
      <w:tr w:rsidR="00B035C5" w14:paraId="3D57DD28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9F3B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5A9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C52" w14:textId="77777777" w:rsidR="00B035C5" w:rsidRDefault="00B035C5" w:rsidP="00B035C5"/>
        </w:tc>
      </w:tr>
      <w:tr w:rsidR="00B035C5" w14:paraId="11EFE4F7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96D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58E5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B0E" w14:textId="77777777" w:rsidR="00B035C5" w:rsidRDefault="00B035C5" w:rsidP="00B035C5"/>
        </w:tc>
      </w:tr>
      <w:tr w:rsidR="00B035C5" w14:paraId="40FDA15A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9925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E9DF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EA26" w14:textId="77777777" w:rsidR="00B035C5" w:rsidRDefault="00B035C5" w:rsidP="00B035C5"/>
        </w:tc>
      </w:tr>
      <w:tr w:rsidR="00B035C5" w14:paraId="3FF31D69" w14:textId="77777777" w:rsidTr="00B035C5">
        <w:trPr>
          <w:trHeight w:val="380"/>
        </w:trPr>
        <w:tc>
          <w:tcPr>
            <w:tcW w:w="1020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3C2C0" w14:textId="77777777" w:rsidR="00B035C5" w:rsidRPr="00745604" w:rsidRDefault="00B035C5" w:rsidP="00B035C5">
            <w:pPr>
              <w:pStyle w:val="Heading1"/>
            </w:pPr>
            <w:r w:rsidRPr="00745604">
              <w:lastRenderedPageBreak/>
              <w:t>Other agencies that have administered the function</w:t>
            </w:r>
          </w:p>
        </w:tc>
      </w:tr>
      <w:tr w:rsidR="00B035C5" w14:paraId="1D82DBCC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20EE" w14:textId="77777777" w:rsidR="00B035C5" w:rsidRPr="00C63FFF" w:rsidRDefault="00B035C5" w:rsidP="00B035C5">
            <w:pPr>
              <w:rPr>
                <w:b/>
              </w:rPr>
            </w:pPr>
            <w:r>
              <w:rPr>
                <w:b/>
              </w:rPr>
              <w:t>Dates of responsibility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7DC" w14:textId="77777777" w:rsidR="00B035C5" w:rsidRPr="00C63FFF" w:rsidRDefault="00B035C5" w:rsidP="00B035C5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ADE4" w14:textId="77777777" w:rsidR="00B035C5" w:rsidRPr="00C63FFF" w:rsidRDefault="00B035C5" w:rsidP="00B035C5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</w:tr>
      <w:tr w:rsidR="00B035C5" w14:paraId="4C860C14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DE07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7FDF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52E0" w14:textId="77777777" w:rsidR="00B035C5" w:rsidRDefault="00B035C5" w:rsidP="00B035C5"/>
        </w:tc>
      </w:tr>
      <w:tr w:rsidR="00B035C5" w14:paraId="4CC10405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37A7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DA15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3E5C" w14:textId="77777777" w:rsidR="00B035C5" w:rsidRDefault="00B035C5" w:rsidP="00B035C5"/>
        </w:tc>
      </w:tr>
      <w:tr w:rsidR="00B035C5" w14:paraId="353ED502" w14:textId="77777777" w:rsidTr="00B035C5">
        <w:trPr>
          <w:trHeight w:val="380"/>
        </w:trPr>
        <w:tc>
          <w:tcPr>
            <w:tcW w:w="3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214A" w14:textId="77777777" w:rsidR="00B035C5" w:rsidRDefault="00B035C5" w:rsidP="00B035C5"/>
        </w:tc>
        <w:tc>
          <w:tcPr>
            <w:tcW w:w="3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5D2" w14:textId="77777777" w:rsidR="00B035C5" w:rsidRDefault="00B035C5" w:rsidP="00B035C5"/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D21" w14:textId="77777777" w:rsidR="00B035C5" w:rsidRDefault="00B035C5" w:rsidP="00B035C5"/>
        </w:tc>
      </w:tr>
      <w:tr w:rsidR="00B035C5" w14:paraId="7CC232C3" w14:textId="77777777" w:rsidTr="00B035C5">
        <w:trPr>
          <w:trHeight w:val="555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E77AE" w14:textId="77777777" w:rsidR="00B035C5" w:rsidRPr="00745604" w:rsidRDefault="00B035C5" w:rsidP="00B035C5">
            <w:pPr>
              <w:pStyle w:val="Heading1"/>
            </w:pPr>
            <w:r w:rsidRPr="00745604">
              <w:t>Business units that carry out the function</w:t>
            </w:r>
          </w:p>
        </w:tc>
      </w:tr>
      <w:tr w:rsidR="00B035C5" w14:paraId="5DDFBE85" w14:textId="77777777" w:rsidTr="00B035C5">
        <w:trPr>
          <w:trHeight w:val="555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412259E7" w14:textId="77777777" w:rsidR="00B035C5" w:rsidRPr="00745604" w:rsidRDefault="00B035C5" w:rsidP="00B035C5">
            <w:r w:rsidRPr="00745604">
              <w:t>Name each business unit, branch and division responsible for all parts of the function.  Include copy of organisation chart if applicable.</w:t>
            </w:r>
          </w:p>
        </w:tc>
      </w:tr>
      <w:tr w:rsidR="00B035C5" w14:paraId="7B32F3F7" w14:textId="77777777" w:rsidTr="00B035C5">
        <w:trPr>
          <w:trHeight w:val="1322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14:paraId="6B9CD8B8" w14:textId="77777777" w:rsidR="00B035C5" w:rsidRDefault="00B035C5" w:rsidP="00B035C5"/>
        </w:tc>
      </w:tr>
      <w:tr w:rsidR="00B035C5" w14:paraId="0D4F8EEC" w14:textId="77777777" w:rsidTr="00B035C5">
        <w:trPr>
          <w:trHeight w:val="428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44F0" w14:textId="77777777" w:rsidR="00B035C5" w:rsidRPr="00745604" w:rsidRDefault="00B035C5" w:rsidP="00B035C5">
            <w:pPr>
              <w:pStyle w:val="Heading1"/>
            </w:pPr>
            <w:r w:rsidRPr="00745604">
              <w:t>Legislation</w:t>
            </w:r>
          </w:p>
        </w:tc>
      </w:tr>
      <w:tr w:rsidR="00B035C5" w14:paraId="3E04A3CF" w14:textId="77777777" w:rsidTr="00B035C5">
        <w:trPr>
          <w:trHeight w:val="427"/>
        </w:trPr>
        <w:tc>
          <w:tcPr>
            <w:tcW w:w="10206" w:type="dxa"/>
            <w:gridSpan w:val="14"/>
            <w:shd w:val="clear" w:color="auto" w:fill="auto"/>
            <w:vAlign w:val="center"/>
          </w:tcPr>
          <w:p w14:paraId="402A9E38" w14:textId="77777777" w:rsidR="00B035C5" w:rsidRPr="00745604" w:rsidRDefault="00B035C5" w:rsidP="00B035C5">
            <w:r w:rsidRPr="00745604">
              <w:t>List any applicable legislation and regulations.</w:t>
            </w:r>
          </w:p>
        </w:tc>
      </w:tr>
      <w:tr w:rsidR="00B035C5" w14:paraId="37611753" w14:textId="77777777" w:rsidTr="00B035C5">
        <w:trPr>
          <w:trHeight w:val="1655"/>
        </w:trPr>
        <w:tc>
          <w:tcPr>
            <w:tcW w:w="10206" w:type="dxa"/>
            <w:gridSpan w:val="14"/>
            <w:tcBorders>
              <w:bottom w:val="single" w:sz="4" w:space="0" w:color="auto"/>
            </w:tcBorders>
          </w:tcPr>
          <w:p w14:paraId="530D1164" w14:textId="77777777" w:rsidR="00B035C5" w:rsidRDefault="00B035C5" w:rsidP="00B035C5"/>
        </w:tc>
      </w:tr>
    </w:tbl>
    <w:p w14:paraId="22C89782" w14:textId="77777777" w:rsidR="00B14257" w:rsidRPr="00B035C5" w:rsidRDefault="00B14257" w:rsidP="00B035C5"/>
    <w:sectPr w:rsidR="00B14257" w:rsidRPr="00B035C5" w:rsidSect="00B0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47A4" w14:textId="77777777" w:rsidR="0070680E" w:rsidRDefault="0070680E" w:rsidP="007332FF">
      <w:r>
        <w:separator/>
      </w:r>
    </w:p>
  </w:endnote>
  <w:endnote w:type="continuationSeparator" w:id="0">
    <w:p w14:paraId="1BCA5AF4" w14:textId="77777777" w:rsidR="0070680E" w:rsidRDefault="0070680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ED32" w14:textId="77777777" w:rsidR="00AD41EE" w:rsidRDefault="00AD4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E426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7A218F25" w14:textId="77777777" w:rsidTr="00B035C5">
      <w:trPr>
        <w:cantSplit/>
        <w:trHeight w:hRule="exact" w:val="1005"/>
      </w:trPr>
      <w:tc>
        <w:tcPr>
          <w:tcW w:w="10318" w:type="dxa"/>
          <w:vAlign w:val="bottom"/>
        </w:tcPr>
        <w:p w14:paraId="27A36125" w14:textId="008F57C6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AD41EE">
                <w:rPr>
                  <w:rStyle w:val="PageNumber"/>
                  <w:b/>
                </w:rPr>
                <w:t>&lt;NAME&gt;</w:t>
              </w:r>
            </w:sdtContent>
          </w:sdt>
          <w:r w:rsidR="00B035C5">
            <w:rPr>
              <w:rStyle w:val="PageNumber"/>
            </w:rPr>
            <w:t xml:space="preserve"> </w:t>
          </w:r>
        </w:p>
        <w:p w14:paraId="41D2977E" w14:textId="47E8DB5E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D41EE">
                <w:rPr>
                  <w:rStyle w:val="PageNumber"/>
                </w:rPr>
                <w:t>&lt;Date Month Year</w:t>
              </w:r>
            </w:sdtContent>
          </w:sdt>
        </w:p>
        <w:p w14:paraId="470A8873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035C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035C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47D89CE" w14:textId="77777777" w:rsidR="00CA36A0" w:rsidRPr="00B11C67" w:rsidRDefault="00CA36A0" w:rsidP="00B035C5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0DA4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4B51CC3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828E359" w14:textId="77777777" w:rsidR="00AD41EE" w:rsidRPr="00AD41EE" w:rsidRDefault="00AD41EE" w:rsidP="00AD41EE">
          <w:pPr>
            <w:spacing w:before="0" w:after="0"/>
            <w:rPr>
              <w:rFonts w:eastAsia="Calibri"/>
              <w:b/>
              <w:sz w:val="19"/>
              <w:szCs w:val="22"/>
              <w:lang w:eastAsia="en-US"/>
            </w:rPr>
          </w:pPr>
          <w:r w:rsidRPr="00AD41EE">
            <w:rPr>
              <w:rFonts w:eastAsia="Calibri"/>
              <w:sz w:val="19"/>
              <w:szCs w:val="22"/>
              <w:lang w:eastAsia="en-US"/>
            </w:rPr>
            <w:t xml:space="preserve">Department of </w:t>
          </w:r>
          <w:sdt>
            <w:sdtPr>
              <w:rPr>
                <w:rFonts w:eastAsia="Calibri"/>
                <w:b/>
                <w:sz w:val="19"/>
                <w:szCs w:val="22"/>
                <w:lang w:eastAsia="en-US"/>
              </w:rPr>
              <w:alias w:val="Company"/>
              <w:tag w:val=""/>
              <w:id w:val="-1550452142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AD41EE">
                <w:rPr>
                  <w:rFonts w:eastAsia="Calibri"/>
                  <w:b/>
                  <w:sz w:val="19"/>
                  <w:szCs w:val="22"/>
                  <w:lang w:eastAsia="en-US"/>
                </w:rPr>
                <w:t>&lt;NAME&gt;</w:t>
              </w:r>
            </w:sdtContent>
          </w:sdt>
          <w:r w:rsidRPr="00AD41EE">
            <w:rPr>
              <w:rFonts w:eastAsia="Calibri"/>
              <w:sz w:val="19"/>
              <w:szCs w:val="22"/>
              <w:lang w:eastAsia="en-US"/>
            </w:rPr>
            <w:t xml:space="preserve"> - optional</w:t>
          </w:r>
        </w:p>
        <w:p w14:paraId="2868E53D" w14:textId="44FBE38F" w:rsidR="00AD41EE" w:rsidRPr="00CE6614" w:rsidRDefault="00AD41EE" w:rsidP="00AD41EE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rStyle w:val="PageNumber"/>
                </w:rPr>
                <w:t>&lt;Date Month Year</w:t>
              </w:r>
            </w:sdtContent>
          </w:sdt>
          <w:r w:rsidRPr="00CE6614">
            <w:rPr>
              <w:rStyle w:val="PageNumber"/>
            </w:rPr>
            <w:t xml:space="preserve"> | Version X</w:t>
          </w:r>
          <w:r>
            <w:rPr>
              <w:rStyle w:val="PageNumber"/>
            </w:rPr>
            <w:t xml:space="preserve"> - optional</w:t>
          </w:r>
        </w:p>
        <w:p w14:paraId="5A566477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035C5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035C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F59022C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2475E1CB" wp14:editId="5963F34C">
                <wp:extent cx="1572479" cy="561600"/>
                <wp:effectExtent l="0" t="0" r="8890" b="0"/>
                <wp:docPr id="3" name="Picture 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</w:rPr>
            <w:t xml:space="preserve"> </w:t>
          </w:r>
        </w:p>
      </w:tc>
    </w:tr>
  </w:tbl>
  <w:p w14:paraId="431D4952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AE29" w14:textId="77777777" w:rsidR="0070680E" w:rsidRDefault="0070680E" w:rsidP="007332FF">
      <w:r>
        <w:separator/>
      </w:r>
    </w:p>
  </w:footnote>
  <w:footnote w:type="continuationSeparator" w:id="0">
    <w:p w14:paraId="6D8EB234" w14:textId="77777777" w:rsidR="0070680E" w:rsidRDefault="0070680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9419" w14:textId="77777777" w:rsidR="00AD41EE" w:rsidRDefault="00AD4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7BEA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B035C5">
          <w:t>Function class description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57F36F35" w14:textId="77777777" w:rsidR="00E54F9E" w:rsidRDefault="00B035C5" w:rsidP="00435082">
        <w:pPr>
          <w:pStyle w:val="Title"/>
        </w:pPr>
        <w:r>
          <w:rPr>
            <w:rStyle w:val="TitleChar"/>
          </w:rPr>
          <w:t>Function class description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64962210">
    <w:abstractNumId w:val="33"/>
  </w:num>
  <w:num w:numId="2" w16cid:durableId="2120024860">
    <w:abstractNumId w:val="21"/>
  </w:num>
  <w:num w:numId="3" w16cid:durableId="57821430">
    <w:abstractNumId w:val="71"/>
  </w:num>
  <w:num w:numId="4" w16cid:durableId="1910536559">
    <w:abstractNumId w:val="43"/>
  </w:num>
  <w:num w:numId="5" w16cid:durableId="616839086">
    <w:abstractNumId w:val="27"/>
  </w:num>
  <w:num w:numId="6" w16cid:durableId="2088577370">
    <w:abstractNumId w:val="15"/>
  </w:num>
  <w:num w:numId="7" w16cid:durableId="583995240">
    <w:abstractNumId w:val="48"/>
  </w:num>
  <w:num w:numId="8" w16cid:durableId="1137526213">
    <w:abstractNumId w:val="24"/>
  </w:num>
  <w:num w:numId="9" w16cid:durableId="1852447339">
    <w:abstractNumId w:val="55"/>
  </w:num>
  <w:num w:numId="10" w16cid:durableId="43062226">
    <w:abstractNumId w:val="20"/>
  </w:num>
  <w:num w:numId="11" w16cid:durableId="689525580">
    <w:abstractNumId w:val="61"/>
  </w:num>
  <w:num w:numId="12" w16cid:durableId="84616339">
    <w:abstractNumId w:val="17"/>
  </w:num>
  <w:num w:numId="13" w16cid:durableId="1211192262">
    <w:abstractNumId w:val="1"/>
  </w:num>
  <w:num w:numId="14" w16cid:durableId="371804978">
    <w:abstractNumId w:val="59"/>
  </w:num>
  <w:num w:numId="15" w16cid:durableId="968824010">
    <w:abstractNumId w:val="26"/>
  </w:num>
  <w:num w:numId="16" w16cid:durableId="114838623">
    <w:abstractNumId w:val="60"/>
  </w:num>
  <w:num w:numId="17" w16cid:durableId="4868946">
    <w:abstractNumId w:val="69"/>
  </w:num>
  <w:num w:numId="18" w16cid:durableId="1500804039">
    <w:abstractNumId w:val="54"/>
  </w:num>
  <w:num w:numId="19" w16cid:durableId="1006248455">
    <w:abstractNumId w:val="46"/>
  </w:num>
  <w:num w:numId="20" w16cid:durableId="1234968716">
    <w:abstractNumId w:val="50"/>
  </w:num>
  <w:num w:numId="21" w16cid:durableId="553850700">
    <w:abstractNumId w:val="38"/>
  </w:num>
  <w:num w:numId="22" w16cid:durableId="753016634">
    <w:abstractNumId w:val="53"/>
  </w:num>
  <w:num w:numId="23" w16cid:durableId="714692552">
    <w:abstractNumId w:val="45"/>
  </w:num>
  <w:num w:numId="24" w16cid:durableId="1256475007">
    <w:abstractNumId w:val="40"/>
  </w:num>
  <w:num w:numId="25" w16cid:durableId="1237395196">
    <w:abstractNumId w:val="36"/>
  </w:num>
  <w:num w:numId="26" w16cid:durableId="1079793106">
    <w:abstractNumId w:val="10"/>
  </w:num>
  <w:num w:numId="27" w16cid:durableId="2030258963">
    <w:abstractNumId w:val="70"/>
  </w:num>
  <w:num w:numId="28" w16cid:durableId="343214406">
    <w:abstractNumId w:val="35"/>
  </w:num>
  <w:num w:numId="29" w16cid:durableId="455755186">
    <w:abstractNumId w:val="28"/>
  </w:num>
  <w:num w:numId="30" w16cid:durableId="899513927">
    <w:abstractNumId w:val="0"/>
  </w:num>
  <w:num w:numId="31" w16cid:durableId="173157925">
    <w:abstractNumId w:val="39"/>
  </w:num>
  <w:num w:numId="32" w16cid:durableId="1029260702">
    <w:abstractNumId w:val="9"/>
  </w:num>
  <w:num w:numId="33" w16cid:durableId="1910726406">
    <w:abstractNumId w:val="62"/>
  </w:num>
  <w:num w:numId="34" w16cid:durableId="1782652518">
    <w:abstractNumId w:val="31"/>
  </w:num>
  <w:num w:numId="35" w16cid:durableId="1858537052">
    <w:abstractNumId w:val="47"/>
  </w:num>
  <w:num w:numId="36" w16cid:durableId="1543244565">
    <w:abstractNumId w:val="63"/>
  </w:num>
  <w:num w:numId="37" w16cid:durableId="733507084">
    <w:abstractNumId w:val="65"/>
  </w:num>
  <w:num w:numId="38" w16cid:durableId="2117283894">
    <w:abstractNumId w:val="14"/>
  </w:num>
  <w:num w:numId="39" w16cid:durableId="168906125">
    <w:abstractNumId w:val="25"/>
  </w:num>
  <w:num w:numId="40" w16cid:durableId="1641229386">
    <w:abstractNumId w:val="66"/>
  </w:num>
  <w:num w:numId="41" w16cid:durableId="314187723">
    <w:abstractNumId w:val="2"/>
  </w:num>
  <w:num w:numId="42" w16cid:durableId="957226649">
    <w:abstractNumId w:val="58"/>
  </w:num>
  <w:num w:numId="43" w16cid:durableId="1581525653">
    <w:abstractNumId w:val="11"/>
  </w:num>
  <w:num w:numId="44" w16cid:durableId="1148667991">
    <w:abstractNumId w:val="34"/>
  </w:num>
  <w:num w:numId="45" w16cid:durableId="1689022829">
    <w:abstractNumId w:val="41"/>
  </w:num>
  <w:num w:numId="46" w16cid:durableId="450176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4986436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C5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1A9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450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0EC8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0680E"/>
    <w:rsid w:val="00714F1D"/>
    <w:rsid w:val="00715225"/>
    <w:rsid w:val="0071700C"/>
    <w:rsid w:val="00720662"/>
    <w:rsid w:val="00720CC6"/>
    <w:rsid w:val="00722DDB"/>
    <w:rsid w:val="00724728"/>
    <w:rsid w:val="00724F98"/>
    <w:rsid w:val="007259E7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D41EE"/>
    <w:rsid w:val="00AE25C6"/>
    <w:rsid w:val="00AE306C"/>
    <w:rsid w:val="00AF28C1"/>
    <w:rsid w:val="00B00303"/>
    <w:rsid w:val="00B02EF1"/>
    <w:rsid w:val="00B035C5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0D80"/>
    <w:rsid w:val="00C30171"/>
    <w:rsid w:val="00C309D8"/>
    <w:rsid w:val="00C31C3D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0F0F3"/>
  <w15:docId w15:val="{86400C28-7434-4054-BC78-AD25894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C5"/>
    <w:pPr>
      <w:spacing w:before="60" w:after="60"/>
    </w:pPr>
    <w:rPr>
      <w:rFonts w:ascii="Lato" w:eastAsia="Times New Roman" w:hAnsi="Lato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035C5"/>
    <w:pPr>
      <w:keepNext/>
      <w:keepLines/>
      <w:spacing w:before="120"/>
      <w:outlineLvl w:val="0"/>
    </w:pPr>
    <w:rPr>
      <w:rFonts w:ascii="Lato Semibold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567EE"/>
    <w:pPr>
      <w:keepNext/>
      <w:keepLines/>
      <w:spacing w:before="240"/>
      <w:outlineLvl w:val="1"/>
    </w:pPr>
    <w:rPr>
      <w:rFonts w:ascii="Lato Semibold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rsid w:val="00B035C5"/>
    <w:rPr>
      <w:rFonts w:ascii="Lato Semibold" w:eastAsia="Times New Roman" w:hAnsi="Lato Semibold"/>
      <w:color w:val="1F1F5F"/>
      <w:kern w:val="32"/>
      <w:sz w:val="3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FEF1FB-D2A7-4F62-8FD6-D1E687EA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&lt;Document title&gt;</vt:lpstr>
    </vt:vector>
  </TitlesOfParts>
  <Company>&lt;NAME&gt;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class description</dc:title>
  <dc:creator>Northern Territory Government</dc:creator>
  <cp:lastModifiedBy>Celina Hodge</cp:lastModifiedBy>
  <cp:revision>3</cp:revision>
  <cp:lastPrinted>2019-07-29T01:45:00Z</cp:lastPrinted>
  <dcterms:created xsi:type="dcterms:W3CDTF">2025-02-06T04:55:00Z</dcterms:created>
  <dcterms:modified xsi:type="dcterms:W3CDTF">2025-02-06T04:57:00Z</dcterms:modified>
</cp:coreProperties>
</file>