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E8EDB" w14:textId="77777777" w:rsidR="004E05E4" w:rsidRDefault="004E05E4" w:rsidP="004E05E4">
      <w:pPr>
        <w:pBdr>
          <w:bottom w:val="single" w:sz="4" w:space="1" w:color="auto"/>
        </w:pBdr>
      </w:pPr>
    </w:p>
    <w:p w14:paraId="47DB6A75" w14:textId="77777777" w:rsidR="004E05E4" w:rsidRPr="00E01ACC" w:rsidRDefault="004E05E4" w:rsidP="00E01ACC">
      <w:pPr>
        <w:pStyle w:val="Heading4"/>
        <w:rPr>
          <w:rStyle w:val="Heading4Char"/>
        </w:rPr>
      </w:pPr>
      <w:r w:rsidRPr="00E01ACC">
        <w:rPr>
          <w:rStyle w:val="Heading3Char"/>
        </w:rPr>
        <w:t xml:space="preserve">Agency Name: </w:t>
      </w:r>
      <w:r w:rsidRPr="00E01ACC">
        <w:tab/>
      </w:r>
      <w:r w:rsidRPr="00E01ACC">
        <w:rPr>
          <w:rStyle w:val="Heading4Char"/>
        </w:rPr>
        <w:t>[Agency title]</w:t>
      </w:r>
    </w:p>
    <w:p w14:paraId="478FF0EE" w14:textId="77777777" w:rsidR="004E05E4" w:rsidRPr="00E01ACC" w:rsidRDefault="004E05E4" w:rsidP="00E01ACC">
      <w:pPr>
        <w:pStyle w:val="Heading4"/>
      </w:pPr>
      <w:r w:rsidRPr="00E01ACC">
        <w:rPr>
          <w:rStyle w:val="Heading3Char"/>
        </w:rPr>
        <w:t xml:space="preserve">Contact Name: </w:t>
      </w:r>
      <w:r w:rsidRPr="00E01ACC">
        <w:tab/>
        <w:t>[Name of agency representative]</w:t>
      </w:r>
    </w:p>
    <w:p w14:paraId="781ABFE9" w14:textId="31F3F034" w:rsidR="004E05E4" w:rsidRPr="00E01ACC" w:rsidRDefault="004E05E4" w:rsidP="00E01ACC">
      <w:pPr>
        <w:pStyle w:val="Heading4"/>
      </w:pPr>
      <w:r w:rsidRPr="00E01ACC">
        <w:rPr>
          <w:rStyle w:val="Heading3Char"/>
        </w:rPr>
        <w:t>Contact Details:</w:t>
      </w:r>
      <w:r w:rsidRPr="00E01ACC">
        <w:t xml:space="preserve"> [Address, phone number and email contact] </w:t>
      </w:r>
    </w:p>
    <w:p w14:paraId="35414B9A" w14:textId="77777777" w:rsidR="004E05E4" w:rsidRPr="00E01ACC" w:rsidRDefault="004E05E4" w:rsidP="00D67C62">
      <w:pPr>
        <w:pStyle w:val="Heading4"/>
        <w:spacing w:after="240"/>
      </w:pPr>
      <w:r w:rsidRPr="00E01ACC">
        <w:rPr>
          <w:rStyle w:val="Heading3Char"/>
        </w:rPr>
        <w:t>Schedule to be amended:</w:t>
      </w:r>
      <w:r w:rsidRPr="00E01ACC">
        <w:tab/>
        <w:t>[Disposal schedule number and title]</w:t>
      </w:r>
    </w:p>
    <w:p w14:paraId="24FE1376" w14:textId="77777777" w:rsidR="004E05E4" w:rsidRPr="0061798F" w:rsidRDefault="004E05E4" w:rsidP="004E05E4">
      <w:pPr>
        <w:pBdr>
          <w:top w:val="single" w:sz="4" w:space="1" w:color="auto"/>
        </w:pBdr>
        <w:spacing w:after="0"/>
      </w:pPr>
    </w:p>
    <w:p w14:paraId="63D51B18" w14:textId="716119B7" w:rsidR="00E01ACC" w:rsidRDefault="00E01ACC" w:rsidP="00D67C62">
      <w:pPr>
        <w:pStyle w:val="Heading3"/>
        <w:numPr>
          <w:ilvl w:val="0"/>
          <w:numId w:val="49"/>
        </w:numPr>
        <w:ind w:left="284" w:hanging="426"/>
        <w:rPr>
          <w:noProof/>
        </w:rPr>
      </w:pPr>
      <w:r>
        <w:rPr>
          <w:noProof/>
        </w:rPr>
        <w:t>Proposal</w:t>
      </w:r>
    </w:p>
    <w:p w14:paraId="46754CA5" w14:textId="77777777" w:rsidR="004E05E4" w:rsidRPr="0061798F" w:rsidRDefault="004E05E4" w:rsidP="00D67C62">
      <w:pPr>
        <w:ind w:left="284"/>
      </w:pPr>
      <w:r w:rsidRPr="004817DE">
        <w:rPr>
          <w:rStyle w:val="Heading4Char"/>
        </w:rPr>
        <w:t>This proposal is for: [Description of background to change requested. Please tick relevant item below if applicable</w:t>
      </w:r>
      <w:r w:rsidRPr="0061798F">
        <w:t xml:space="preserve">] </w:t>
      </w:r>
    </w:p>
    <w:p w14:paraId="2D1F6314" w14:textId="77777777" w:rsidR="004E05E4" w:rsidRPr="0061798F" w:rsidRDefault="004E05E4" w:rsidP="00D67C62">
      <w:pPr>
        <w:pStyle w:val="Heading3"/>
        <w:ind w:left="284"/>
      </w:pPr>
      <w:r w:rsidRPr="0061798F">
        <w:t xml:space="preserve">Category A: </w:t>
      </w:r>
    </w:p>
    <w:p w14:paraId="2828B0B6" w14:textId="77777777" w:rsidR="004E05E4" w:rsidRPr="0061798F" w:rsidRDefault="004E05E4" w:rsidP="008460EA">
      <w:pPr>
        <w:pStyle w:val="Heading4"/>
        <w:tabs>
          <w:tab w:val="left" w:pos="6237"/>
        </w:tabs>
        <w:ind w:left="284"/>
      </w:pPr>
      <w:r w:rsidRPr="0061798F">
        <w:t>Grammar</w:t>
      </w:r>
      <w:r>
        <w:t xml:space="preserve"> </w:t>
      </w:r>
      <w:r w:rsidRPr="0061798F">
        <w:t>/</w:t>
      </w:r>
      <w:r>
        <w:t xml:space="preserve"> </w:t>
      </w:r>
      <w:r w:rsidRPr="0061798F">
        <w:t>style error</w:t>
      </w:r>
      <w:r>
        <w:tab/>
      </w:r>
      <w:r w:rsidRPr="0061798F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798F">
        <w:instrText xml:space="preserve"> FORMCHECKBOX </w:instrText>
      </w:r>
      <w:r>
        <w:fldChar w:fldCharType="separate"/>
      </w:r>
      <w:r w:rsidRPr="0061798F">
        <w:fldChar w:fldCharType="end"/>
      </w:r>
    </w:p>
    <w:p w14:paraId="3C1003AB" w14:textId="77777777" w:rsidR="004E05E4" w:rsidRPr="0061798F" w:rsidRDefault="004E05E4" w:rsidP="008460EA">
      <w:pPr>
        <w:pStyle w:val="Heading4"/>
        <w:tabs>
          <w:tab w:val="left" w:pos="6237"/>
        </w:tabs>
        <w:ind w:left="284"/>
      </w:pPr>
      <w:r w:rsidRPr="0061798F">
        <w:t>Correcting a typing error</w:t>
      </w:r>
      <w:r>
        <w:tab/>
      </w:r>
      <w:r w:rsidRPr="0061798F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Pr="0061798F">
        <w:instrText xml:space="preserve"> FORMCHECKBOX </w:instrText>
      </w:r>
      <w:r>
        <w:fldChar w:fldCharType="separate"/>
      </w:r>
      <w:r w:rsidRPr="0061798F">
        <w:fldChar w:fldCharType="end"/>
      </w:r>
      <w:bookmarkEnd w:id="0"/>
    </w:p>
    <w:p w14:paraId="4D6990E2" w14:textId="77777777" w:rsidR="004E05E4" w:rsidRPr="0061798F" w:rsidRDefault="004E05E4" w:rsidP="008460EA">
      <w:pPr>
        <w:pStyle w:val="Heading4"/>
        <w:tabs>
          <w:tab w:val="left" w:pos="6237"/>
        </w:tabs>
        <w:ind w:left="284"/>
      </w:pPr>
      <w:r>
        <w:t>Correcting a spelling error</w:t>
      </w:r>
      <w:r>
        <w:tab/>
      </w:r>
      <w:r w:rsidRPr="0061798F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798F">
        <w:instrText xml:space="preserve"> FORMCHECKBOX </w:instrText>
      </w:r>
      <w:r>
        <w:fldChar w:fldCharType="separate"/>
      </w:r>
      <w:r w:rsidRPr="0061798F">
        <w:fldChar w:fldCharType="end"/>
      </w:r>
    </w:p>
    <w:p w14:paraId="65E81F2B" w14:textId="77777777" w:rsidR="004E05E4" w:rsidRPr="0061798F" w:rsidRDefault="004E05E4" w:rsidP="008460EA">
      <w:pPr>
        <w:pStyle w:val="Heading4"/>
        <w:tabs>
          <w:tab w:val="left" w:pos="6237"/>
        </w:tabs>
        <w:ind w:left="284"/>
      </w:pPr>
      <w:r w:rsidRPr="0061798F">
        <w:t xml:space="preserve">Adding a new cross reference </w:t>
      </w:r>
      <w:r>
        <w:tab/>
      </w:r>
      <w:r w:rsidRPr="0061798F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798F">
        <w:instrText xml:space="preserve"> FORMCHECKBOX </w:instrText>
      </w:r>
      <w:r>
        <w:fldChar w:fldCharType="separate"/>
      </w:r>
      <w:r w:rsidRPr="0061798F">
        <w:fldChar w:fldCharType="end"/>
      </w:r>
    </w:p>
    <w:p w14:paraId="15009222" w14:textId="77777777" w:rsidR="004E05E4" w:rsidRPr="0061798F" w:rsidRDefault="004E05E4" w:rsidP="008460EA">
      <w:pPr>
        <w:pStyle w:val="Heading4"/>
        <w:tabs>
          <w:tab w:val="left" w:pos="6237"/>
        </w:tabs>
        <w:ind w:left="284"/>
      </w:pPr>
      <w:r w:rsidRPr="0061798F">
        <w:t>Deleting a cros</w:t>
      </w:r>
      <w:r>
        <w:t>s reference</w:t>
      </w:r>
      <w:r>
        <w:tab/>
      </w:r>
      <w:r w:rsidRPr="0061798F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798F">
        <w:instrText xml:space="preserve"> FORMCHECKBOX </w:instrText>
      </w:r>
      <w:r>
        <w:fldChar w:fldCharType="separate"/>
      </w:r>
      <w:r w:rsidRPr="0061798F">
        <w:fldChar w:fldCharType="end"/>
      </w:r>
    </w:p>
    <w:p w14:paraId="51F2F034" w14:textId="77777777" w:rsidR="004E05E4" w:rsidRPr="0061798F" w:rsidRDefault="004E05E4" w:rsidP="008460EA">
      <w:pPr>
        <w:pStyle w:val="Heading3"/>
        <w:tabs>
          <w:tab w:val="left" w:pos="6237"/>
        </w:tabs>
        <w:ind w:left="284"/>
      </w:pPr>
      <w:r w:rsidRPr="0061798F">
        <w:t xml:space="preserve">Category B: </w:t>
      </w:r>
    </w:p>
    <w:p w14:paraId="6FF5CA2A" w14:textId="77777777" w:rsidR="004E05E4" w:rsidRPr="0061798F" w:rsidRDefault="004E05E4" w:rsidP="008460EA">
      <w:pPr>
        <w:pStyle w:val="Heading4"/>
        <w:tabs>
          <w:tab w:val="left" w:pos="6237"/>
        </w:tabs>
        <w:ind w:left="284"/>
      </w:pPr>
      <w:r>
        <w:t>Adding a new disposal class/es</w:t>
      </w:r>
      <w:r>
        <w:tab/>
      </w:r>
      <w:r w:rsidRPr="0061798F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798F">
        <w:instrText xml:space="preserve"> FORMCHECKBOX </w:instrText>
      </w:r>
      <w:r>
        <w:fldChar w:fldCharType="separate"/>
      </w:r>
      <w:r w:rsidRPr="0061798F">
        <w:fldChar w:fldCharType="end"/>
      </w:r>
    </w:p>
    <w:p w14:paraId="43598DD7" w14:textId="77777777" w:rsidR="004E05E4" w:rsidRPr="0061798F" w:rsidRDefault="004E05E4" w:rsidP="008460EA">
      <w:pPr>
        <w:pStyle w:val="Heading4"/>
        <w:tabs>
          <w:tab w:val="left" w:pos="6237"/>
        </w:tabs>
        <w:ind w:left="284"/>
      </w:pPr>
      <w:r w:rsidRPr="0061798F">
        <w:t>Removing a class/</w:t>
      </w:r>
      <w:r>
        <w:t>e</w:t>
      </w:r>
      <w:r w:rsidRPr="0061798F">
        <w:t>s</w:t>
      </w:r>
      <w:r>
        <w:tab/>
      </w:r>
      <w:r w:rsidRPr="0061798F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798F">
        <w:instrText xml:space="preserve"> FORMCHECKBOX </w:instrText>
      </w:r>
      <w:r>
        <w:fldChar w:fldCharType="separate"/>
      </w:r>
      <w:r w:rsidRPr="0061798F">
        <w:fldChar w:fldCharType="end"/>
      </w:r>
    </w:p>
    <w:p w14:paraId="5DA35030" w14:textId="77777777" w:rsidR="004E05E4" w:rsidRPr="0061798F" w:rsidRDefault="004E05E4" w:rsidP="008460EA">
      <w:pPr>
        <w:pStyle w:val="Heading4"/>
        <w:tabs>
          <w:tab w:val="left" w:pos="6237"/>
        </w:tabs>
        <w:ind w:left="284"/>
      </w:pPr>
      <w:r>
        <w:t>Adding a new activity</w:t>
      </w:r>
      <w:r>
        <w:tab/>
      </w:r>
      <w:r w:rsidRPr="0061798F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798F">
        <w:instrText xml:space="preserve"> FORMCHECKBOX </w:instrText>
      </w:r>
      <w:r>
        <w:fldChar w:fldCharType="separate"/>
      </w:r>
      <w:r w:rsidRPr="0061798F">
        <w:fldChar w:fldCharType="end"/>
      </w:r>
    </w:p>
    <w:p w14:paraId="5D482E88" w14:textId="77777777" w:rsidR="004E05E4" w:rsidRPr="0061798F" w:rsidRDefault="004E05E4" w:rsidP="008460EA">
      <w:pPr>
        <w:pStyle w:val="Heading4"/>
        <w:tabs>
          <w:tab w:val="left" w:pos="6237"/>
        </w:tabs>
        <w:ind w:left="284"/>
      </w:pPr>
      <w:r>
        <w:t>Removing an activity</w:t>
      </w:r>
      <w:r>
        <w:tab/>
      </w:r>
      <w:r w:rsidRPr="0061798F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798F">
        <w:instrText xml:space="preserve"> FORMCHECKBOX </w:instrText>
      </w:r>
      <w:r>
        <w:fldChar w:fldCharType="separate"/>
      </w:r>
      <w:r w:rsidRPr="0061798F">
        <w:fldChar w:fldCharType="end"/>
      </w:r>
    </w:p>
    <w:p w14:paraId="352E033B" w14:textId="77777777" w:rsidR="004E05E4" w:rsidRPr="0061798F" w:rsidRDefault="004E05E4" w:rsidP="008460EA">
      <w:pPr>
        <w:pStyle w:val="Heading4"/>
        <w:tabs>
          <w:tab w:val="left" w:pos="6237"/>
        </w:tabs>
        <w:ind w:left="284"/>
      </w:pPr>
      <w:r w:rsidRPr="0061798F">
        <w:t>Changing the description of an existing disposal class</w:t>
      </w:r>
      <w:r>
        <w:tab/>
      </w:r>
      <w:r w:rsidRPr="0061798F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798F">
        <w:instrText xml:space="preserve"> FORMCHECKBOX </w:instrText>
      </w:r>
      <w:r>
        <w:fldChar w:fldCharType="separate"/>
      </w:r>
      <w:r w:rsidRPr="0061798F">
        <w:fldChar w:fldCharType="end"/>
      </w:r>
    </w:p>
    <w:p w14:paraId="413EB085" w14:textId="77777777" w:rsidR="004E05E4" w:rsidRPr="0061798F" w:rsidRDefault="004E05E4" w:rsidP="008460EA">
      <w:pPr>
        <w:pStyle w:val="Heading4"/>
        <w:tabs>
          <w:tab w:val="left" w:pos="6237"/>
        </w:tabs>
        <w:ind w:left="284"/>
      </w:pPr>
      <w:r>
        <w:t>Changing a status and</w:t>
      </w:r>
      <w:r w:rsidRPr="0061798F">
        <w:t xml:space="preserve"> disposal action </w:t>
      </w:r>
      <w:r>
        <w:tab/>
      </w:r>
      <w:r w:rsidRPr="0061798F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798F">
        <w:instrText xml:space="preserve"> FORMCHECKBOX </w:instrText>
      </w:r>
      <w:r>
        <w:fldChar w:fldCharType="separate"/>
      </w:r>
      <w:r w:rsidRPr="0061798F">
        <w:fldChar w:fldCharType="end"/>
      </w:r>
    </w:p>
    <w:p w14:paraId="20061BEE" w14:textId="39B7CFE5" w:rsidR="00E01ACC" w:rsidRDefault="00E01ACC">
      <w:r>
        <w:br w:type="page"/>
      </w:r>
    </w:p>
    <w:p w14:paraId="5A0904D2" w14:textId="070B1DB7" w:rsidR="00E01ACC" w:rsidRPr="0033493E" w:rsidRDefault="00E01ACC" w:rsidP="0033493E">
      <w:pPr>
        <w:pStyle w:val="Heading3"/>
        <w:numPr>
          <w:ilvl w:val="0"/>
          <w:numId w:val="49"/>
        </w:numPr>
      </w:pPr>
      <w:r w:rsidRPr="0033493E">
        <w:lastRenderedPageBreak/>
        <w:t>Description [Include specific detail of all proposed amendments]</w:t>
      </w:r>
    </w:p>
    <w:p w14:paraId="62AD79AD" w14:textId="77777777" w:rsidR="00E01ACC" w:rsidRPr="0061798F" w:rsidRDefault="00E01ACC" w:rsidP="00B944B9">
      <w:pPr>
        <w:pStyle w:val="Heading3"/>
        <w:ind w:left="360"/>
      </w:pPr>
      <w:r w:rsidRPr="0061798F">
        <w:t xml:space="preserve">Approved original details: </w:t>
      </w:r>
    </w:p>
    <w:p w14:paraId="3421D490" w14:textId="77777777" w:rsidR="00E01ACC" w:rsidRPr="0061798F" w:rsidRDefault="00E01ACC" w:rsidP="00B944B9">
      <w:pPr>
        <w:pStyle w:val="Heading4"/>
        <w:ind w:left="360"/>
      </w:pPr>
      <w:r w:rsidRPr="0061798F">
        <w:t xml:space="preserve">Class number: </w:t>
      </w:r>
    </w:p>
    <w:p w14:paraId="10E475AD" w14:textId="77777777" w:rsidR="00E01ACC" w:rsidRPr="0061798F" w:rsidRDefault="00E01ACC" w:rsidP="00B944B9">
      <w:pPr>
        <w:pStyle w:val="Heading4"/>
        <w:ind w:left="360"/>
      </w:pPr>
      <w:r w:rsidRPr="0061798F">
        <w:t xml:space="preserve">Class Description: </w:t>
      </w:r>
    </w:p>
    <w:p w14:paraId="27832DC3" w14:textId="77777777" w:rsidR="00E01ACC" w:rsidRPr="0061798F" w:rsidRDefault="00E01ACC" w:rsidP="00B944B9">
      <w:pPr>
        <w:pStyle w:val="Heading4"/>
        <w:ind w:left="360"/>
      </w:pPr>
      <w:r w:rsidRPr="0061798F">
        <w:t xml:space="preserve">Disposal action: </w:t>
      </w:r>
    </w:p>
    <w:p w14:paraId="6E7F695B" w14:textId="77777777" w:rsidR="00E01ACC" w:rsidRPr="008F7A76" w:rsidRDefault="00E01ACC" w:rsidP="00B944B9">
      <w:pPr>
        <w:pStyle w:val="Heading3"/>
        <w:ind w:left="360"/>
      </w:pPr>
      <w:r w:rsidRPr="008F7A76">
        <w:t xml:space="preserve">Proposed changes: </w:t>
      </w:r>
    </w:p>
    <w:p w14:paraId="28F9A7E5" w14:textId="77777777" w:rsidR="00E01ACC" w:rsidRPr="0061798F" w:rsidRDefault="00E01ACC" w:rsidP="00B944B9">
      <w:pPr>
        <w:pStyle w:val="Heading4"/>
        <w:ind w:left="360"/>
      </w:pPr>
      <w:r w:rsidRPr="0061798F">
        <w:t xml:space="preserve">Class number: </w:t>
      </w:r>
    </w:p>
    <w:p w14:paraId="0CAABBF5" w14:textId="77777777" w:rsidR="00E01ACC" w:rsidRPr="0061798F" w:rsidRDefault="00E01ACC" w:rsidP="00B944B9">
      <w:pPr>
        <w:pStyle w:val="Heading4"/>
        <w:ind w:left="360"/>
      </w:pPr>
      <w:r w:rsidRPr="0061798F">
        <w:t xml:space="preserve">Class Description: </w:t>
      </w:r>
    </w:p>
    <w:p w14:paraId="0CF96F96" w14:textId="77777777" w:rsidR="00E01ACC" w:rsidRPr="0061798F" w:rsidRDefault="00E01ACC" w:rsidP="00B944B9">
      <w:pPr>
        <w:pStyle w:val="Heading4"/>
        <w:ind w:left="360"/>
      </w:pPr>
      <w:r w:rsidRPr="0061798F">
        <w:t xml:space="preserve">Disposal action: </w:t>
      </w:r>
    </w:p>
    <w:p w14:paraId="583A8F34" w14:textId="77777777" w:rsidR="00E01ACC" w:rsidRPr="008F7A76" w:rsidRDefault="00E01ACC" w:rsidP="00B944B9">
      <w:pPr>
        <w:pStyle w:val="Heading3"/>
        <w:numPr>
          <w:ilvl w:val="0"/>
          <w:numId w:val="49"/>
        </w:numPr>
      </w:pPr>
      <w:r w:rsidRPr="008F7A76">
        <w:t>Justification</w:t>
      </w:r>
    </w:p>
    <w:p w14:paraId="5994A331" w14:textId="4A065D82" w:rsidR="00E01ACC" w:rsidRDefault="00E01ACC" w:rsidP="005E2118">
      <w:pPr>
        <w:pStyle w:val="Heading4"/>
        <w:ind w:left="360"/>
      </w:pPr>
      <w:r w:rsidRPr="008F7A76">
        <w:t xml:space="preserve">[Reason for requested change (e.g. </w:t>
      </w:r>
      <w:r w:rsidR="00BD2D1C">
        <w:t xml:space="preserve">MOG, </w:t>
      </w:r>
      <w:r w:rsidRPr="008F7A76">
        <w:t>new legislative requirement, change in function and / or activity, insufficient coverage of existing entry, inaccuracy, etc.)]</w:t>
      </w:r>
    </w:p>
    <w:p w14:paraId="36457ED2" w14:textId="65C2CA25" w:rsidR="00E01ACC" w:rsidRPr="0061798F" w:rsidRDefault="00E01ACC" w:rsidP="005E2118">
      <w:pPr>
        <w:pStyle w:val="Heading4"/>
        <w:ind w:left="360"/>
      </w:pPr>
      <w:r>
        <w:t>[For Category B changes</w:t>
      </w:r>
      <w:r w:rsidR="00B944B9">
        <w:t>,</w:t>
      </w:r>
      <w:r>
        <w:t xml:space="preserve"> please attach required documentation]</w:t>
      </w:r>
    </w:p>
    <w:p w14:paraId="231F06F9" w14:textId="77777777" w:rsidR="00E01ACC" w:rsidRPr="008F7A76" w:rsidRDefault="00E01ACC" w:rsidP="005E2118">
      <w:pPr>
        <w:pStyle w:val="Heading3"/>
        <w:spacing w:before="360"/>
        <w:ind w:left="357"/>
      </w:pPr>
      <w:r w:rsidRPr="008F7A76">
        <w:t xml:space="preserve">CE Certification (for </w:t>
      </w:r>
      <w:r>
        <w:t>C</w:t>
      </w:r>
      <w:r w:rsidRPr="008F7A76">
        <w:t>ategory B changes only)</w:t>
      </w:r>
    </w:p>
    <w:p w14:paraId="785B3946" w14:textId="44407B84" w:rsidR="00E01ACC" w:rsidRDefault="00E01ACC" w:rsidP="005E2118">
      <w:pPr>
        <w:pStyle w:val="Heading4"/>
        <w:ind w:left="357"/>
      </w:pPr>
      <w:r w:rsidRPr="0061798F">
        <w:t xml:space="preserve">I approve this retention and disposal schedule amendment request (under </w:t>
      </w:r>
      <w:r w:rsidR="005E2118">
        <w:t xml:space="preserve">section </w:t>
      </w:r>
      <w:r w:rsidRPr="0061798F">
        <w:t xml:space="preserve">136B of the </w:t>
      </w:r>
      <w:r w:rsidRPr="008F7A76">
        <w:rPr>
          <w:i/>
        </w:rPr>
        <w:t>Information Act</w:t>
      </w:r>
      <w:r w:rsidRPr="0061798F">
        <w:t>)</w:t>
      </w:r>
      <w:r>
        <w:t>.</w:t>
      </w:r>
    </w:p>
    <w:p w14:paraId="5EB122D2" w14:textId="77777777" w:rsidR="00E01ACC" w:rsidRPr="0061798F" w:rsidRDefault="00E01ACC" w:rsidP="00E01ACC">
      <w:pPr>
        <w:ind w:left="426"/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single" w:sz="48" w:space="0" w:color="FFFFFF" w:themeColor="background1"/>
        </w:tblBorders>
        <w:tblLook w:val="04A0" w:firstRow="1" w:lastRow="0" w:firstColumn="1" w:lastColumn="0" w:noHBand="0" w:noVBand="1"/>
        <w:tblDescription w:val="CEO signature box and date of signing"/>
      </w:tblPr>
      <w:tblGrid>
        <w:gridCol w:w="5778"/>
        <w:gridCol w:w="3366"/>
      </w:tblGrid>
      <w:tr w:rsidR="00E01ACC" w14:paraId="3AD1ADFB" w14:textId="77777777" w:rsidTr="0060046F">
        <w:trPr>
          <w:cantSplit/>
          <w:tblHeader/>
        </w:trPr>
        <w:tc>
          <w:tcPr>
            <w:tcW w:w="5778" w:type="dxa"/>
          </w:tcPr>
          <w:p w14:paraId="4C91BDD0" w14:textId="77777777" w:rsidR="00E01ACC" w:rsidRDefault="00E01ACC" w:rsidP="0060046F">
            <w:pPr>
              <w:tabs>
                <w:tab w:val="left" w:pos="6521"/>
              </w:tabs>
            </w:pPr>
            <w:r>
              <w:t xml:space="preserve"> </w:t>
            </w:r>
          </w:p>
        </w:tc>
        <w:tc>
          <w:tcPr>
            <w:tcW w:w="3366" w:type="dxa"/>
          </w:tcPr>
          <w:p w14:paraId="0E2BA125" w14:textId="77777777" w:rsidR="00E01ACC" w:rsidRDefault="00E01ACC" w:rsidP="0060046F">
            <w:pPr>
              <w:tabs>
                <w:tab w:val="left" w:pos="6521"/>
              </w:tabs>
            </w:pPr>
            <w:r>
              <w:t xml:space="preserve"> </w:t>
            </w:r>
          </w:p>
        </w:tc>
      </w:tr>
      <w:tr w:rsidR="00E01ACC" w14:paraId="58543979" w14:textId="77777777" w:rsidTr="0060046F">
        <w:trPr>
          <w:cantSplit/>
          <w:trHeight w:val="528"/>
          <w:tblHeader/>
        </w:trPr>
        <w:tc>
          <w:tcPr>
            <w:tcW w:w="5778" w:type="dxa"/>
            <w:vAlign w:val="center"/>
          </w:tcPr>
          <w:p w14:paraId="190C501A" w14:textId="499EEF06" w:rsidR="00E01ACC" w:rsidRDefault="00E01ACC" w:rsidP="00D67C62">
            <w:pPr>
              <w:pStyle w:val="Heading4"/>
              <w:jc w:val="center"/>
            </w:pPr>
            <w:r w:rsidRPr="0061798F">
              <w:t>CE</w:t>
            </w:r>
            <w:r w:rsidR="004817DE">
              <w:t xml:space="preserve"> Signature</w:t>
            </w:r>
          </w:p>
        </w:tc>
        <w:tc>
          <w:tcPr>
            <w:tcW w:w="3366" w:type="dxa"/>
            <w:vAlign w:val="center"/>
          </w:tcPr>
          <w:p w14:paraId="0869A7BA" w14:textId="77777777" w:rsidR="00E01ACC" w:rsidRDefault="00E01ACC" w:rsidP="00D67C62">
            <w:pPr>
              <w:pStyle w:val="Heading4"/>
              <w:jc w:val="center"/>
            </w:pPr>
            <w:r w:rsidRPr="0061798F">
              <w:t>Date</w:t>
            </w:r>
          </w:p>
        </w:tc>
      </w:tr>
    </w:tbl>
    <w:p w14:paraId="5BAF4527" w14:textId="77777777" w:rsidR="00614380" w:rsidRPr="004E05E4" w:rsidRDefault="00614380" w:rsidP="004E05E4"/>
    <w:sectPr w:rsidR="00614380" w:rsidRPr="004E05E4" w:rsidSect="00A567E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8D93B" w14:textId="77777777" w:rsidR="00AF6661" w:rsidRDefault="00AF6661" w:rsidP="007332FF">
      <w:r>
        <w:separator/>
      </w:r>
    </w:p>
  </w:endnote>
  <w:endnote w:type="continuationSeparator" w:id="0">
    <w:p w14:paraId="528468C2" w14:textId="77777777" w:rsidR="00AF6661" w:rsidRDefault="00AF6661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C9271" w14:textId="77777777"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14:paraId="191C602D" w14:textId="77777777" w:rsidTr="00D47DC7">
      <w:trPr>
        <w:cantSplit/>
        <w:trHeight w:hRule="exact" w:val="850"/>
      </w:trPr>
      <w:tc>
        <w:tcPr>
          <w:tcW w:w="10318" w:type="dxa"/>
          <w:vAlign w:val="bottom"/>
        </w:tcPr>
        <w:p w14:paraId="600AE0FA" w14:textId="77777777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placeholder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>
                <w:rPr>
                  <w:rStyle w:val="PageNumber"/>
                  <w:b/>
                </w:rPr>
                <w:t>&lt;NAME&gt;</w:t>
              </w:r>
            </w:sdtContent>
          </w:sdt>
          <w:r w:rsidRPr="00CE6614">
            <w:rPr>
              <w:rStyle w:val="PageNumber"/>
            </w:rPr>
            <w:t xml:space="preserve"> - optional</w:t>
          </w:r>
        </w:p>
        <w:p w14:paraId="1C65AE30" w14:textId="77777777" w:rsidR="00D47DC7" w:rsidRPr="00CE6614" w:rsidRDefault="00000000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placeholder/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D47DC7" w:rsidRPr="00D47DC7">
                <w:rPr>
                  <w:rStyle w:val="PageNumber"/>
                </w:rPr>
                <w:t>&lt;Date Month Year&gt;</w:t>
              </w:r>
            </w:sdtContent>
          </w:sdt>
          <w:r w:rsidR="00D47DC7" w:rsidRPr="00CE6614">
            <w:rPr>
              <w:rStyle w:val="PageNumber"/>
            </w:rPr>
            <w:t xml:space="preserve"> | Version X</w:t>
          </w:r>
          <w:r w:rsidR="00D47DC7">
            <w:rPr>
              <w:rStyle w:val="PageNumber"/>
            </w:rPr>
            <w:t xml:space="preserve"> - optional</w:t>
          </w:r>
        </w:p>
        <w:p w14:paraId="03D83957" w14:textId="77777777"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E75EA9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E75EA9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70A26035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35BBD" w14:textId="77777777"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14:paraId="770BCBA3" w14:textId="77777777" w:rsidTr="008921B4">
      <w:trPr>
        <w:cantSplit/>
        <w:trHeight w:hRule="exact" w:val="1134"/>
      </w:trPr>
      <w:tc>
        <w:tcPr>
          <w:tcW w:w="7767" w:type="dxa"/>
          <w:vAlign w:val="bottom"/>
        </w:tcPr>
        <w:p w14:paraId="5B733787" w14:textId="77777777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placeholder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>
                <w:rPr>
                  <w:rStyle w:val="PageNumber"/>
                  <w:b/>
                </w:rPr>
                <w:t>&lt;NAME&gt;</w:t>
              </w:r>
            </w:sdtContent>
          </w:sdt>
          <w:r w:rsidRPr="00CE6614">
            <w:rPr>
              <w:rStyle w:val="PageNumber"/>
            </w:rPr>
            <w:t xml:space="preserve"> - optional</w:t>
          </w:r>
        </w:p>
        <w:p w14:paraId="6E261606" w14:textId="77777777" w:rsidR="00D47DC7" w:rsidRPr="00CE6614" w:rsidRDefault="00000000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placeholder/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D47DC7" w:rsidRPr="00D47DC7">
                <w:rPr>
                  <w:rStyle w:val="PageNumber"/>
                </w:rPr>
                <w:t>&lt;Date Month Year&gt;</w:t>
              </w:r>
            </w:sdtContent>
          </w:sdt>
          <w:r w:rsidR="00D47DC7" w:rsidRPr="00CE6614">
            <w:rPr>
              <w:rStyle w:val="PageNumber"/>
            </w:rPr>
            <w:t xml:space="preserve"> | Version X</w:t>
          </w:r>
          <w:r w:rsidR="00D47DC7">
            <w:rPr>
              <w:rStyle w:val="PageNumber"/>
            </w:rPr>
            <w:t xml:space="preserve"> - optional</w:t>
          </w:r>
        </w:p>
        <w:p w14:paraId="4627D82B" w14:textId="77777777"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EC7939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EC7939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019CCA5C" w14:textId="77777777" w:rsidR="0071700C" w:rsidRPr="001E14EB" w:rsidRDefault="0071700C" w:rsidP="0071700C">
          <w:pPr>
            <w:spacing w:after="0"/>
            <w:jc w:val="right"/>
          </w:pPr>
          <w:r>
            <w:rPr>
              <w:noProof/>
            </w:rPr>
            <w:drawing>
              <wp:inline distT="0" distB="0" distL="0" distR="0" wp14:anchorId="149DB9B2" wp14:editId="01E99C69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</w:rPr>
            <w:t xml:space="preserve"> </w:t>
          </w:r>
        </w:p>
      </w:tc>
    </w:tr>
  </w:tbl>
  <w:p w14:paraId="1A903078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4B2D4" w14:textId="77777777" w:rsidR="00AF6661" w:rsidRDefault="00AF6661" w:rsidP="007332FF">
      <w:r>
        <w:separator/>
      </w:r>
    </w:p>
  </w:footnote>
  <w:footnote w:type="continuationSeparator" w:id="0">
    <w:p w14:paraId="737E7C8A" w14:textId="77777777" w:rsidR="00AF6661" w:rsidRDefault="00AF6661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B0005" w14:textId="42799D7E" w:rsidR="00983000" w:rsidRPr="00162207" w:rsidRDefault="00000000" w:rsidP="00C00182">
    <w:pPr>
      <w:pStyle w:val="Heading4"/>
      <w:jc w:val="right"/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082E29">
          <w:t>Amending an existing Records Disposal Schedule Form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Content>
      <w:p w14:paraId="7BEBFDB2" w14:textId="28F4FFF5" w:rsidR="00E54F9E" w:rsidRDefault="00082E29" w:rsidP="00435082">
        <w:pPr>
          <w:pStyle w:val="Title"/>
        </w:pPr>
        <w:r>
          <w:rPr>
            <w:rStyle w:val="TitleChar"/>
          </w:rPr>
          <w:t>Amending an existing Records Disposal Schedule Form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0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520E7"/>
    <w:multiLevelType w:val="multilevel"/>
    <w:tmpl w:val="4E6AC8F6"/>
    <w:numStyleLink w:val="Numberlist"/>
  </w:abstractNum>
  <w:abstractNum w:abstractNumId="2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8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1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4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6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7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8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1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4" w15:restartNumberingAfterBreak="0">
    <w:nsid w:val="4CBB770E"/>
    <w:multiLevelType w:val="hybridMultilevel"/>
    <w:tmpl w:val="CAD4B95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6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7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3842BC6"/>
    <w:multiLevelType w:val="multilevel"/>
    <w:tmpl w:val="0C78A7AC"/>
    <w:numStyleLink w:val="Tablebulletlist"/>
  </w:abstractNum>
  <w:abstractNum w:abstractNumId="50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1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2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3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4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5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8E21323"/>
    <w:multiLevelType w:val="multilevel"/>
    <w:tmpl w:val="4E6AC8F6"/>
    <w:numStyleLink w:val="Numberlist"/>
  </w:abstractNum>
  <w:abstractNum w:abstractNumId="57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8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9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2" w15:restartNumberingAfterBreak="0">
    <w:nsid w:val="6558267F"/>
    <w:multiLevelType w:val="hybridMultilevel"/>
    <w:tmpl w:val="F17E2BD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5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7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70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71" w15:restartNumberingAfterBreak="0">
    <w:nsid w:val="765A32D4"/>
    <w:multiLevelType w:val="multilevel"/>
    <w:tmpl w:val="4E6AC8F6"/>
    <w:numStyleLink w:val="Numberlist"/>
  </w:abstractNum>
  <w:abstractNum w:abstractNumId="72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4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1910263039">
    <w:abstractNumId w:val="33"/>
  </w:num>
  <w:num w:numId="2" w16cid:durableId="212888354">
    <w:abstractNumId w:val="21"/>
  </w:num>
  <w:num w:numId="3" w16cid:durableId="321550607">
    <w:abstractNumId w:val="73"/>
  </w:num>
  <w:num w:numId="4" w16cid:durableId="395317835">
    <w:abstractNumId w:val="43"/>
  </w:num>
  <w:num w:numId="5" w16cid:durableId="631910869">
    <w:abstractNumId w:val="27"/>
  </w:num>
  <w:num w:numId="6" w16cid:durableId="1809935846">
    <w:abstractNumId w:val="15"/>
  </w:num>
  <w:num w:numId="7" w16cid:durableId="322978304">
    <w:abstractNumId w:val="49"/>
  </w:num>
  <w:num w:numId="8" w16cid:durableId="70976330">
    <w:abstractNumId w:val="24"/>
  </w:num>
  <w:num w:numId="9" w16cid:durableId="1802308394">
    <w:abstractNumId w:val="56"/>
  </w:num>
  <w:num w:numId="10" w16cid:durableId="1798600093">
    <w:abstractNumId w:val="20"/>
  </w:num>
  <w:num w:numId="11" w16cid:durableId="1259950879">
    <w:abstractNumId w:val="63"/>
  </w:num>
  <w:num w:numId="12" w16cid:durableId="259147417">
    <w:abstractNumId w:val="17"/>
  </w:num>
  <w:num w:numId="13" w16cid:durableId="1499422574">
    <w:abstractNumId w:val="1"/>
  </w:num>
  <w:num w:numId="14" w16cid:durableId="750274387">
    <w:abstractNumId w:val="60"/>
  </w:num>
  <w:num w:numId="15" w16cid:durableId="1693217234">
    <w:abstractNumId w:val="26"/>
  </w:num>
  <w:num w:numId="16" w16cid:durableId="1460488711">
    <w:abstractNumId w:val="61"/>
  </w:num>
  <w:num w:numId="17" w16cid:durableId="981885017">
    <w:abstractNumId w:val="71"/>
  </w:num>
  <w:num w:numId="18" w16cid:durableId="1794589997">
    <w:abstractNumId w:val="55"/>
  </w:num>
  <w:num w:numId="19" w16cid:durableId="1068531354">
    <w:abstractNumId w:val="47"/>
  </w:num>
  <w:num w:numId="20" w16cid:durableId="1977102627">
    <w:abstractNumId w:val="51"/>
  </w:num>
  <w:num w:numId="21" w16cid:durableId="1140922640">
    <w:abstractNumId w:val="38"/>
  </w:num>
  <w:num w:numId="22" w16cid:durableId="112285291">
    <w:abstractNumId w:val="54"/>
  </w:num>
  <w:num w:numId="23" w16cid:durableId="791943844">
    <w:abstractNumId w:val="46"/>
  </w:num>
  <w:num w:numId="24" w16cid:durableId="622423327">
    <w:abstractNumId w:val="40"/>
  </w:num>
  <w:num w:numId="25" w16cid:durableId="1856992052">
    <w:abstractNumId w:val="36"/>
  </w:num>
  <w:num w:numId="26" w16cid:durableId="37974669">
    <w:abstractNumId w:val="10"/>
  </w:num>
  <w:num w:numId="27" w16cid:durableId="1211766941">
    <w:abstractNumId w:val="72"/>
  </w:num>
  <w:num w:numId="28" w16cid:durableId="662508430">
    <w:abstractNumId w:val="35"/>
  </w:num>
  <w:num w:numId="29" w16cid:durableId="1604192537">
    <w:abstractNumId w:val="28"/>
  </w:num>
  <w:num w:numId="30" w16cid:durableId="1232812667">
    <w:abstractNumId w:val="0"/>
  </w:num>
  <w:num w:numId="31" w16cid:durableId="1664508002">
    <w:abstractNumId w:val="39"/>
  </w:num>
  <w:num w:numId="32" w16cid:durableId="2001040495">
    <w:abstractNumId w:val="9"/>
  </w:num>
  <w:num w:numId="33" w16cid:durableId="974455441">
    <w:abstractNumId w:val="64"/>
  </w:num>
  <w:num w:numId="34" w16cid:durableId="1327977645">
    <w:abstractNumId w:val="31"/>
  </w:num>
  <w:num w:numId="35" w16cid:durableId="1641576773">
    <w:abstractNumId w:val="48"/>
  </w:num>
  <w:num w:numId="36" w16cid:durableId="166870164">
    <w:abstractNumId w:val="65"/>
  </w:num>
  <w:num w:numId="37" w16cid:durableId="1261914526">
    <w:abstractNumId w:val="67"/>
  </w:num>
  <w:num w:numId="38" w16cid:durableId="1466436527">
    <w:abstractNumId w:val="14"/>
  </w:num>
  <w:num w:numId="39" w16cid:durableId="1613395329">
    <w:abstractNumId w:val="25"/>
  </w:num>
  <w:num w:numId="40" w16cid:durableId="1586306232">
    <w:abstractNumId w:val="68"/>
  </w:num>
  <w:num w:numId="41" w16cid:durableId="1553232106">
    <w:abstractNumId w:val="2"/>
  </w:num>
  <w:num w:numId="42" w16cid:durableId="56367445">
    <w:abstractNumId w:val="59"/>
  </w:num>
  <w:num w:numId="43" w16cid:durableId="1020358118">
    <w:abstractNumId w:val="11"/>
  </w:num>
  <w:num w:numId="44" w16cid:durableId="1995838269">
    <w:abstractNumId w:val="34"/>
  </w:num>
  <w:num w:numId="45" w16cid:durableId="1782259868">
    <w:abstractNumId w:val="41"/>
  </w:num>
  <w:num w:numId="46" w16cid:durableId="29683795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87511475">
    <w:abstractNumId w:val="7"/>
  </w:num>
  <w:num w:numId="48" w16cid:durableId="1506363042">
    <w:abstractNumId w:val="44"/>
  </w:num>
  <w:num w:numId="49" w16cid:durableId="1314526605">
    <w:abstractNumId w:val="6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9B4"/>
    <w:rsid w:val="00001DDF"/>
    <w:rsid w:val="0000322D"/>
    <w:rsid w:val="00007670"/>
    <w:rsid w:val="00010665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2E29"/>
    <w:rsid w:val="000840A3"/>
    <w:rsid w:val="00085062"/>
    <w:rsid w:val="00086A5F"/>
    <w:rsid w:val="000911EF"/>
    <w:rsid w:val="000962C5"/>
    <w:rsid w:val="00097865"/>
    <w:rsid w:val="000A4317"/>
    <w:rsid w:val="000A559C"/>
    <w:rsid w:val="000B26F1"/>
    <w:rsid w:val="000B2CA1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7743"/>
    <w:rsid w:val="00117F5B"/>
    <w:rsid w:val="001244B2"/>
    <w:rsid w:val="00132658"/>
    <w:rsid w:val="00150DC0"/>
    <w:rsid w:val="0015394D"/>
    <w:rsid w:val="00156CD4"/>
    <w:rsid w:val="0016153B"/>
    <w:rsid w:val="00162207"/>
    <w:rsid w:val="00164A3E"/>
    <w:rsid w:val="00166FF6"/>
    <w:rsid w:val="00176123"/>
    <w:rsid w:val="00181620"/>
    <w:rsid w:val="00187130"/>
    <w:rsid w:val="00191B1C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59E6"/>
    <w:rsid w:val="001F71A1"/>
    <w:rsid w:val="00203F1C"/>
    <w:rsid w:val="00206936"/>
    <w:rsid w:val="00206C6F"/>
    <w:rsid w:val="00206FBD"/>
    <w:rsid w:val="00207746"/>
    <w:rsid w:val="00230031"/>
    <w:rsid w:val="00235C01"/>
    <w:rsid w:val="00247343"/>
    <w:rsid w:val="00265C56"/>
    <w:rsid w:val="002716CD"/>
    <w:rsid w:val="00274D4B"/>
    <w:rsid w:val="002806F5"/>
    <w:rsid w:val="00281577"/>
    <w:rsid w:val="00287D73"/>
    <w:rsid w:val="002926BC"/>
    <w:rsid w:val="00293A72"/>
    <w:rsid w:val="002A0160"/>
    <w:rsid w:val="002A0D26"/>
    <w:rsid w:val="002A30C3"/>
    <w:rsid w:val="002A6F6A"/>
    <w:rsid w:val="002A7712"/>
    <w:rsid w:val="002B38F7"/>
    <w:rsid w:val="002B4F50"/>
    <w:rsid w:val="002B5591"/>
    <w:rsid w:val="002B6AA4"/>
    <w:rsid w:val="002C1FE9"/>
    <w:rsid w:val="002D3A57"/>
    <w:rsid w:val="002D6524"/>
    <w:rsid w:val="002D7D05"/>
    <w:rsid w:val="002E0EC1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58E6"/>
    <w:rsid w:val="0033493E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43B6E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17DE"/>
    <w:rsid w:val="00482DF8"/>
    <w:rsid w:val="004864DE"/>
    <w:rsid w:val="00494BE5"/>
    <w:rsid w:val="004A0EBA"/>
    <w:rsid w:val="004A2538"/>
    <w:rsid w:val="004A331E"/>
    <w:rsid w:val="004B0C15"/>
    <w:rsid w:val="004B35EA"/>
    <w:rsid w:val="004B69E4"/>
    <w:rsid w:val="004C6C39"/>
    <w:rsid w:val="004D075F"/>
    <w:rsid w:val="004D1B76"/>
    <w:rsid w:val="004D344E"/>
    <w:rsid w:val="004D464A"/>
    <w:rsid w:val="004E019E"/>
    <w:rsid w:val="004E05E4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43BD1"/>
    <w:rsid w:val="00556113"/>
    <w:rsid w:val="00564C12"/>
    <w:rsid w:val="005654B8"/>
    <w:rsid w:val="00570D94"/>
    <w:rsid w:val="005762CC"/>
    <w:rsid w:val="00582D3D"/>
    <w:rsid w:val="00590040"/>
    <w:rsid w:val="00595386"/>
    <w:rsid w:val="00597234"/>
    <w:rsid w:val="005A4AC0"/>
    <w:rsid w:val="005A539B"/>
    <w:rsid w:val="005A5FDF"/>
    <w:rsid w:val="005A6D15"/>
    <w:rsid w:val="005B0FB7"/>
    <w:rsid w:val="005B122A"/>
    <w:rsid w:val="005B1FCB"/>
    <w:rsid w:val="005B5AC2"/>
    <w:rsid w:val="005C2833"/>
    <w:rsid w:val="005E144D"/>
    <w:rsid w:val="005E1500"/>
    <w:rsid w:val="005E2118"/>
    <w:rsid w:val="005E3A43"/>
    <w:rsid w:val="005F0B17"/>
    <w:rsid w:val="005F6602"/>
    <w:rsid w:val="005F77C7"/>
    <w:rsid w:val="00614380"/>
    <w:rsid w:val="00620675"/>
    <w:rsid w:val="00622910"/>
    <w:rsid w:val="006254B6"/>
    <w:rsid w:val="00627FC8"/>
    <w:rsid w:val="006433C3"/>
    <w:rsid w:val="00650F5B"/>
    <w:rsid w:val="006670D7"/>
    <w:rsid w:val="006719EA"/>
    <w:rsid w:val="00671F13"/>
    <w:rsid w:val="0067400A"/>
    <w:rsid w:val="006847AD"/>
    <w:rsid w:val="0069114B"/>
    <w:rsid w:val="006944C1"/>
    <w:rsid w:val="006A756A"/>
    <w:rsid w:val="006C0EC2"/>
    <w:rsid w:val="006D66F7"/>
    <w:rsid w:val="00705C9D"/>
    <w:rsid w:val="00705F13"/>
    <w:rsid w:val="0070624C"/>
    <w:rsid w:val="00714F1D"/>
    <w:rsid w:val="00715225"/>
    <w:rsid w:val="0071700C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2838"/>
    <w:rsid w:val="008460EA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4B30"/>
    <w:rsid w:val="008A7C12"/>
    <w:rsid w:val="008B03CE"/>
    <w:rsid w:val="008B529E"/>
    <w:rsid w:val="008C17FB"/>
    <w:rsid w:val="008C70BB"/>
    <w:rsid w:val="008D1B00"/>
    <w:rsid w:val="008D57B8"/>
    <w:rsid w:val="008E03FC"/>
    <w:rsid w:val="008E510B"/>
    <w:rsid w:val="00902B13"/>
    <w:rsid w:val="00911941"/>
    <w:rsid w:val="0092024D"/>
    <w:rsid w:val="00925146"/>
    <w:rsid w:val="00925F0F"/>
    <w:rsid w:val="00932F6B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D0DA4"/>
    <w:rsid w:val="00AD4169"/>
    <w:rsid w:val="00AE25C6"/>
    <w:rsid w:val="00AE306C"/>
    <w:rsid w:val="00AF28C1"/>
    <w:rsid w:val="00AF6661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5084A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92F9B"/>
    <w:rsid w:val="00B941B3"/>
    <w:rsid w:val="00B944B9"/>
    <w:rsid w:val="00B96513"/>
    <w:rsid w:val="00BA1D47"/>
    <w:rsid w:val="00BA66F0"/>
    <w:rsid w:val="00BB2239"/>
    <w:rsid w:val="00BB2AE7"/>
    <w:rsid w:val="00BB6464"/>
    <w:rsid w:val="00BC1BB8"/>
    <w:rsid w:val="00BD2D1C"/>
    <w:rsid w:val="00BD7FE1"/>
    <w:rsid w:val="00BE37CA"/>
    <w:rsid w:val="00BE6144"/>
    <w:rsid w:val="00BE635A"/>
    <w:rsid w:val="00BF17E9"/>
    <w:rsid w:val="00BF2ABB"/>
    <w:rsid w:val="00BF5099"/>
    <w:rsid w:val="00C00182"/>
    <w:rsid w:val="00C10B5E"/>
    <w:rsid w:val="00C10F10"/>
    <w:rsid w:val="00C15D4D"/>
    <w:rsid w:val="00C175DC"/>
    <w:rsid w:val="00C30171"/>
    <w:rsid w:val="00C309D8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92B4C"/>
    <w:rsid w:val="00C92DCF"/>
    <w:rsid w:val="00C954F6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07AA"/>
    <w:rsid w:val="00CF540E"/>
    <w:rsid w:val="00D02F07"/>
    <w:rsid w:val="00D15D88"/>
    <w:rsid w:val="00D27D49"/>
    <w:rsid w:val="00D27EBE"/>
    <w:rsid w:val="00D36A49"/>
    <w:rsid w:val="00D47DC7"/>
    <w:rsid w:val="00D517C6"/>
    <w:rsid w:val="00D67C62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5285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5EA4"/>
    <w:rsid w:val="00E01ACC"/>
    <w:rsid w:val="00E01AF3"/>
    <w:rsid w:val="00E02681"/>
    <w:rsid w:val="00E02792"/>
    <w:rsid w:val="00E034D8"/>
    <w:rsid w:val="00E04CC0"/>
    <w:rsid w:val="00E15816"/>
    <w:rsid w:val="00E160D5"/>
    <w:rsid w:val="00E239FF"/>
    <w:rsid w:val="00E27D7B"/>
    <w:rsid w:val="00E30556"/>
    <w:rsid w:val="00E30981"/>
    <w:rsid w:val="00E33136"/>
    <w:rsid w:val="00E34D7C"/>
    <w:rsid w:val="00E3723D"/>
    <w:rsid w:val="00E44C89"/>
    <w:rsid w:val="00E457A6"/>
    <w:rsid w:val="00E54F9E"/>
    <w:rsid w:val="00E61BA2"/>
    <w:rsid w:val="00E63864"/>
    <w:rsid w:val="00E6403F"/>
    <w:rsid w:val="00E752AD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93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30AE1"/>
    <w:rsid w:val="00F5696E"/>
    <w:rsid w:val="00F569B4"/>
    <w:rsid w:val="00F60EFF"/>
    <w:rsid w:val="00F67D2D"/>
    <w:rsid w:val="00F7066B"/>
    <w:rsid w:val="00F858F2"/>
    <w:rsid w:val="00F860CC"/>
    <w:rsid w:val="00F94398"/>
    <w:rsid w:val="00FB2B56"/>
    <w:rsid w:val="00FB55D5"/>
    <w:rsid w:val="00FC12BF"/>
    <w:rsid w:val="00FC2C60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93288D"/>
  <w15:docId w15:val="{1DA66411-CE94-481B-9AAB-42F36F24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5E4"/>
    <w:rPr>
      <w:rFonts w:eastAsia="Times New Roman"/>
      <w:szCs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4380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4380"/>
    <w:rPr>
      <w:rFonts w:ascii="Lato" w:hAnsi="Lato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143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\Downloads\ntg-short-document-portrait%20(3)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0FDACC-F636-45D8-AA85-0ABA8B74B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ntg-short-document-portrait (3).dotx</Template>
  <TotalTime>1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&lt;Document title&gt;</vt:lpstr>
      <vt:lpstr>How to use this template</vt:lpstr>
      <vt:lpstr>Publishing documents online</vt:lpstr>
    </vt:vector>
  </TitlesOfParts>
  <Company>&lt;NAME&gt;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Amending an existing Records Disposal Schedule Form</dc:title>
  <dc:creator>Celina Hodge</dc:creator>
  <cp:lastModifiedBy>Celina Hodge</cp:lastModifiedBy>
  <cp:revision>2</cp:revision>
  <cp:lastPrinted>2019-07-29T01:45:00Z</cp:lastPrinted>
  <dcterms:created xsi:type="dcterms:W3CDTF">2025-02-14T05:47:00Z</dcterms:created>
  <dcterms:modified xsi:type="dcterms:W3CDTF">2025-02-14T05:47:00Z</dcterms:modified>
</cp:coreProperties>
</file>