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A6182" w14:textId="77777777" w:rsidR="00E664E4" w:rsidRPr="00F71DE7" w:rsidRDefault="00E664E4" w:rsidP="00E664E4">
      <w:pPr>
        <w:pStyle w:val="Heading1"/>
        <w:rPr>
          <w:lang w:eastAsia="en-AU"/>
        </w:rPr>
      </w:pPr>
      <w:r w:rsidRPr="00F71DE7">
        <w:rPr>
          <w:lang w:eastAsia="en-AU"/>
        </w:rPr>
        <w:t>Disposal Schedule for Records of the [Function and Agency]</w:t>
      </w:r>
    </w:p>
    <w:p w14:paraId="6CCB7AFC" w14:textId="18F6A51D" w:rsidR="00E664E4" w:rsidRPr="00F71DE7" w:rsidRDefault="0057427B" w:rsidP="00E664E4">
      <w:pPr>
        <w:pStyle w:val="Heading2"/>
        <w:rPr>
          <w:lang w:eastAsia="en-AU"/>
        </w:rPr>
      </w:pPr>
      <w:r>
        <w:rPr>
          <w:lang w:eastAsia="en-AU"/>
        </w:rPr>
        <w:t xml:space="preserve">Disposal Schedule No </w:t>
      </w:r>
      <w:r w:rsidR="00F56300">
        <w:rPr>
          <w:lang w:eastAsia="en-AU"/>
        </w:rPr>
        <w:t>YYYY</w:t>
      </w:r>
      <w:r w:rsidR="00E664E4" w:rsidRPr="00F71DE7">
        <w:rPr>
          <w:lang w:eastAsia="en-AU"/>
        </w:rPr>
        <w:t>/</w:t>
      </w:r>
    </w:p>
    <w:tbl>
      <w:tblPr>
        <w:tblStyle w:val="NTGtable"/>
        <w:tblW w:w="10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Approval section of disposal schedule authority form."/>
      </w:tblPr>
      <w:tblGrid>
        <w:gridCol w:w="4390"/>
        <w:gridCol w:w="3686"/>
        <w:gridCol w:w="850"/>
        <w:gridCol w:w="1524"/>
      </w:tblGrid>
      <w:tr w:rsidR="00E664E4" w:rsidRPr="00E664E4" w14:paraId="2F78630C" w14:textId="77777777" w:rsidTr="00D75F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0" w:type="dxa"/>
            <w:gridSpan w:val="4"/>
            <w:shd w:val="clear" w:color="auto" w:fill="auto"/>
          </w:tcPr>
          <w:p w14:paraId="553A0FAE" w14:textId="77777777" w:rsidR="00E664E4" w:rsidRPr="00E664E4" w:rsidRDefault="00E664E4" w:rsidP="00E664E4">
            <w:pPr>
              <w:spacing w:before="120" w:after="120"/>
              <w:rPr>
                <w:rFonts w:ascii="Lato" w:hAnsi="Lato"/>
                <w:b w:val="0"/>
                <w:sz w:val="24"/>
                <w:szCs w:val="24"/>
              </w:rPr>
            </w:pPr>
            <w:r w:rsidRPr="00E664E4">
              <w:rPr>
                <w:rFonts w:ascii="Lato" w:hAnsi="Lato"/>
                <w:b w:val="0"/>
                <w:sz w:val="24"/>
                <w:szCs w:val="24"/>
              </w:rPr>
              <w:t>Authority is hereby granted for disposal of records in accordance with the provisions specified in this schedule.</w:t>
            </w:r>
          </w:p>
        </w:tc>
      </w:tr>
      <w:tr w:rsidR="00E664E4" w:rsidRPr="00E664E4" w14:paraId="1C26E14D" w14:textId="77777777" w:rsidTr="00E66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bottom"/>
          </w:tcPr>
          <w:p w14:paraId="387C9F39" w14:textId="77777777" w:rsidR="00E664E4" w:rsidRPr="00E664E4" w:rsidRDefault="00E664E4" w:rsidP="00E664E4">
            <w:pPr>
              <w:spacing w:after="120"/>
              <w:rPr>
                <w:rFonts w:ascii="Lato" w:eastAsia="Times New Roman" w:hAnsi="Lato"/>
              </w:rPr>
            </w:pPr>
            <w:r>
              <w:rPr>
                <w:rFonts w:ascii="Lato" w:eastAsia="Times New Roman" w:hAnsi="Lato"/>
              </w:rPr>
              <w:t>CE n</w:t>
            </w:r>
            <w:r w:rsidRPr="00E664E4">
              <w:rPr>
                <w:rFonts w:ascii="Lato" w:eastAsia="Times New Roman" w:hAnsi="Lato"/>
              </w:rPr>
              <w:t>ame</w:t>
            </w:r>
            <w:r>
              <w:rPr>
                <w:rFonts w:ascii="Lato" w:eastAsia="Times New Roman" w:hAnsi="Lato"/>
              </w:rPr>
              <w:t>:</w:t>
            </w:r>
            <w:r w:rsidRPr="00E664E4">
              <w:rPr>
                <w:rFonts w:ascii="Lato" w:eastAsia="Times New Roman" w:hAnsi="Lato"/>
              </w:rPr>
              <w:br/>
              <w:t>[Agency]</w:t>
            </w:r>
          </w:p>
        </w:tc>
        <w:tc>
          <w:tcPr>
            <w:tcW w:w="3686" w:type="dxa"/>
            <w:tcBorders>
              <w:bottom w:val="single" w:sz="4" w:space="0" w:color="1F1F5F" w:themeColor="text1"/>
            </w:tcBorders>
            <w:vAlign w:val="bottom"/>
          </w:tcPr>
          <w:p w14:paraId="1FF51BB6" w14:textId="77777777" w:rsidR="00E664E4" w:rsidRPr="00E664E4" w:rsidRDefault="00E664E4" w:rsidP="00E664E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/>
              </w:rPr>
            </w:pPr>
          </w:p>
        </w:tc>
        <w:tc>
          <w:tcPr>
            <w:tcW w:w="850" w:type="dxa"/>
            <w:vAlign w:val="bottom"/>
          </w:tcPr>
          <w:p w14:paraId="1934CBF8" w14:textId="77777777" w:rsidR="00E664E4" w:rsidRPr="00E664E4" w:rsidRDefault="00E664E4" w:rsidP="00E664E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/>
              </w:rPr>
            </w:pPr>
            <w:r w:rsidRPr="00E664E4">
              <w:rPr>
                <w:rFonts w:ascii="Lato" w:eastAsia="Times New Roman" w:hAnsi="Lato"/>
              </w:rPr>
              <w:t>Dated</w:t>
            </w:r>
          </w:p>
        </w:tc>
        <w:tc>
          <w:tcPr>
            <w:tcW w:w="1524" w:type="dxa"/>
            <w:tcBorders>
              <w:bottom w:val="single" w:sz="4" w:space="0" w:color="1F1F5F" w:themeColor="text1"/>
            </w:tcBorders>
            <w:vAlign w:val="bottom"/>
          </w:tcPr>
          <w:p w14:paraId="19819B13" w14:textId="77777777" w:rsidR="00E664E4" w:rsidRPr="00E664E4" w:rsidRDefault="00E664E4" w:rsidP="00E664E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/>
              </w:rPr>
            </w:pPr>
          </w:p>
        </w:tc>
      </w:tr>
      <w:tr w:rsidR="00E664E4" w:rsidRPr="00E664E4" w14:paraId="0AECEF6B" w14:textId="77777777" w:rsidTr="00E664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bottom"/>
          </w:tcPr>
          <w:p w14:paraId="1A9DFFB2" w14:textId="11F97915" w:rsidR="00E664E4" w:rsidRPr="00E664E4" w:rsidRDefault="00411278" w:rsidP="007F1C7C">
            <w:pPr>
              <w:spacing w:after="120"/>
              <w:rPr>
                <w:rFonts w:ascii="Lato" w:eastAsia="Times New Roman" w:hAnsi="Lato"/>
              </w:rPr>
            </w:pPr>
            <w:r>
              <w:rPr>
                <w:rFonts w:ascii="Lato" w:eastAsia="Times New Roman" w:hAnsi="Lato"/>
              </w:rPr>
              <w:t>Garey Neenan</w:t>
            </w:r>
            <w:r w:rsidR="00E664E4" w:rsidRPr="00E664E4">
              <w:rPr>
                <w:rFonts w:ascii="Lato" w:eastAsia="Times New Roman" w:hAnsi="Lato"/>
              </w:rPr>
              <w:br/>
              <w:t>Director</w:t>
            </w:r>
            <w:r w:rsidR="007F1C7C">
              <w:rPr>
                <w:rFonts w:ascii="Lato" w:eastAsia="Times New Roman" w:hAnsi="Lato"/>
              </w:rPr>
              <w:br/>
            </w:r>
            <w:r w:rsidR="00E664E4" w:rsidRPr="00E664E4">
              <w:rPr>
                <w:rFonts w:ascii="Lato" w:eastAsia="Times New Roman" w:hAnsi="Lato"/>
              </w:rPr>
              <w:t>Digital Policy</w:t>
            </w:r>
            <w:r>
              <w:rPr>
                <w:rFonts w:ascii="Lato" w:eastAsia="Times New Roman" w:hAnsi="Lato"/>
              </w:rPr>
              <w:t xml:space="preserve"> and Data Strategy</w:t>
            </w:r>
            <w:r w:rsidR="00E664E4" w:rsidRPr="00E664E4">
              <w:rPr>
                <w:rFonts w:ascii="Lato" w:eastAsia="Times New Roman" w:hAnsi="Lato"/>
              </w:rPr>
              <w:t xml:space="preserve">, Department of Corporate and </w:t>
            </w:r>
            <w:r w:rsidR="00F56300">
              <w:rPr>
                <w:rFonts w:ascii="Lato" w:eastAsia="Times New Roman" w:hAnsi="Lato"/>
              </w:rPr>
              <w:t>Digital Development (</w:t>
            </w:r>
            <w:r w:rsidR="00E664E4" w:rsidRPr="00E664E4">
              <w:rPr>
                <w:rFonts w:ascii="Lato" w:eastAsia="Times New Roman" w:hAnsi="Lato"/>
              </w:rPr>
              <w:t>the Records Service)</w:t>
            </w:r>
          </w:p>
        </w:tc>
        <w:tc>
          <w:tcPr>
            <w:tcW w:w="3686" w:type="dxa"/>
            <w:tcBorders>
              <w:top w:val="single" w:sz="4" w:space="0" w:color="1F1F5F" w:themeColor="text1"/>
              <w:bottom w:val="single" w:sz="4" w:space="0" w:color="1F1F5F" w:themeColor="text1"/>
            </w:tcBorders>
            <w:shd w:val="clear" w:color="auto" w:fill="auto"/>
            <w:vAlign w:val="bottom"/>
          </w:tcPr>
          <w:p w14:paraId="3A671666" w14:textId="77777777" w:rsidR="00E664E4" w:rsidRPr="00E664E4" w:rsidRDefault="00E664E4" w:rsidP="00E664E4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ato" w:eastAsia="Times New Roman" w:hAnsi="Lato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1FD30C84" w14:textId="77777777" w:rsidR="00E664E4" w:rsidRPr="00E664E4" w:rsidRDefault="00E664E4" w:rsidP="00E664E4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ato" w:eastAsia="Times New Roman" w:hAnsi="Lato"/>
              </w:rPr>
            </w:pPr>
            <w:r w:rsidRPr="00E664E4">
              <w:rPr>
                <w:rFonts w:ascii="Lato" w:eastAsia="Times New Roman" w:hAnsi="Lato"/>
              </w:rPr>
              <w:t>Dated</w:t>
            </w:r>
          </w:p>
        </w:tc>
        <w:tc>
          <w:tcPr>
            <w:tcW w:w="1524" w:type="dxa"/>
            <w:tcBorders>
              <w:top w:val="single" w:sz="4" w:space="0" w:color="1F1F5F" w:themeColor="text1"/>
              <w:bottom w:val="single" w:sz="4" w:space="0" w:color="1F1F5F" w:themeColor="text1"/>
            </w:tcBorders>
            <w:shd w:val="clear" w:color="auto" w:fill="auto"/>
            <w:vAlign w:val="bottom"/>
          </w:tcPr>
          <w:p w14:paraId="7E93E609" w14:textId="77777777" w:rsidR="00E664E4" w:rsidRPr="00E664E4" w:rsidRDefault="00E664E4" w:rsidP="00E664E4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ato" w:eastAsia="Times New Roman" w:hAnsi="Lato"/>
              </w:rPr>
            </w:pPr>
          </w:p>
        </w:tc>
      </w:tr>
      <w:tr w:rsidR="00E664E4" w:rsidRPr="00E664E4" w14:paraId="02E1A77B" w14:textId="77777777" w:rsidTr="00E66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bottom"/>
          </w:tcPr>
          <w:p w14:paraId="34DDAE76" w14:textId="77777777" w:rsidR="00F56300" w:rsidRDefault="00F56300" w:rsidP="00F56300">
            <w:pPr>
              <w:spacing w:after="0"/>
              <w:rPr>
                <w:rFonts w:eastAsia="Times New Roman"/>
              </w:rPr>
            </w:pPr>
            <w:r>
              <w:rPr>
                <w:rFonts w:ascii="Lato" w:eastAsia="Times New Roman" w:hAnsi="Lato"/>
              </w:rPr>
              <w:t>Tracy Puklowski</w:t>
            </w:r>
          </w:p>
          <w:p w14:paraId="3EA990FF" w14:textId="59C9FC37" w:rsidR="00E664E4" w:rsidRPr="00E664E4" w:rsidRDefault="002E77EC" w:rsidP="002E77EC">
            <w:pPr>
              <w:spacing w:after="120"/>
              <w:rPr>
                <w:rFonts w:ascii="Lato" w:eastAsia="Times New Roman" w:hAnsi="Lato"/>
              </w:rPr>
            </w:pPr>
            <w:r>
              <w:rPr>
                <w:rFonts w:ascii="Lato" w:eastAsia="Times New Roman" w:hAnsi="Lato"/>
              </w:rPr>
              <w:t xml:space="preserve">Senior </w:t>
            </w:r>
            <w:r w:rsidR="00E664E4" w:rsidRPr="00E664E4">
              <w:rPr>
                <w:rFonts w:ascii="Lato" w:eastAsia="Times New Roman" w:hAnsi="Lato"/>
              </w:rPr>
              <w:t>Director</w:t>
            </w:r>
            <w:r w:rsidR="00E664E4" w:rsidRPr="00E664E4">
              <w:rPr>
                <w:rFonts w:ascii="Lato" w:eastAsia="Times New Roman" w:hAnsi="Lato"/>
              </w:rPr>
              <w:br/>
            </w:r>
            <w:r>
              <w:rPr>
                <w:rFonts w:ascii="Lato" w:eastAsia="Times New Roman" w:hAnsi="Lato"/>
              </w:rPr>
              <w:t>Library &amp;</w:t>
            </w:r>
            <w:r w:rsidR="00E664E4" w:rsidRPr="00E664E4">
              <w:rPr>
                <w:rFonts w:ascii="Lato" w:eastAsia="Times New Roman" w:hAnsi="Lato"/>
              </w:rPr>
              <w:t xml:space="preserve"> Archives </w:t>
            </w:r>
            <w:r>
              <w:rPr>
                <w:rFonts w:ascii="Lato" w:eastAsia="Times New Roman" w:hAnsi="Lato"/>
              </w:rPr>
              <w:t>NT</w:t>
            </w:r>
            <w:r w:rsidR="00E664E4" w:rsidRPr="00E664E4">
              <w:rPr>
                <w:rFonts w:ascii="Lato" w:eastAsia="Times New Roman" w:hAnsi="Lato"/>
              </w:rPr>
              <w:t xml:space="preserve"> (the Archives Service)</w:t>
            </w:r>
          </w:p>
        </w:tc>
        <w:tc>
          <w:tcPr>
            <w:tcW w:w="3686" w:type="dxa"/>
            <w:tcBorders>
              <w:top w:val="single" w:sz="4" w:space="0" w:color="1F1F5F" w:themeColor="text1"/>
              <w:bottom w:val="single" w:sz="4" w:space="0" w:color="1F1F5F" w:themeColor="text1"/>
            </w:tcBorders>
            <w:vAlign w:val="bottom"/>
          </w:tcPr>
          <w:p w14:paraId="0A2C582A" w14:textId="77777777" w:rsidR="00E664E4" w:rsidRPr="00E664E4" w:rsidRDefault="00E664E4" w:rsidP="00E664E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/>
              </w:rPr>
            </w:pPr>
          </w:p>
        </w:tc>
        <w:tc>
          <w:tcPr>
            <w:tcW w:w="850" w:type="dxa"/>
            <w:vAlign w:val="bottom"/>
          </w:tcPr>
          <w:p w14:paraId="623EE858" w14:textId="77777777" w:rsidR="00E664E4" w:rsidRPr="00E664E4" w:rsidRDefault="00E664E4" w:rsidP="00E664E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/>
              </w:rPr>
            </w:pPr>
            <w:r w:rsidRPr="00E664E4">
              <w:rPr>
                <w:rFonts w:ascii="Lato" w:eastAsia="Times New Roman" w:hAnsi="Lato"/>
              </w:rPr>
              <w:t>Dated</w:t>
            </w:r>
          </w:p>
        </w:tc>
        <w:tc>
          <w:tcPr>
            <w:tcW w:w="1524" w:type="dxa"/>
            <w:tcBorders>
              <w:top w:val="single" w:sz="4" w:space="0" w:color="1F1F5F" w:themeColor="text1"/>
              <w:bottom w:val="single" w:sz="4" w:space="0" w:color="1F1F5F" w:themeColor="text1"/>
            </w:tcBorders>
            <w:vAlign w:val="bottom"/>
          </w:tcPr>
          <w:p w14:paraId="226474CD" w14:textId="77777777" w:rsidR="00E664E4" w:rsidRPr="00E664E4" w:rsidRDefault="00E664E4" w:rsidP="00E664E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/>
              </w:rPr>
            </w:pPr>
          </w:p>
        </w:tc>
      </w:tr>
    </w:tbl>
    <w:p w14:paraId="25E2C658" w14:textId="77777777" w:rsidR="00E664E4" w:rsidRPr="00F71DE7" w:rsidRDefault="00E664E4" w:rsidP="00E664E4"/>
    <w:sectPr w:rsidR="00E664E4" w:rsidRPr="00F71DE7" w:rsidSect="00A567E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371A6" w14:textId="77777777" w:rsidR="00D6736A" w:rsidRDefault="00D6736A" w:rsidP="007332FF">
      <w:r>
        <w:separator/>
      </w:r>
    </w:p>
  </w:endnote>
  <w:endnote w:type="continuationSeparator" w:id="0">
    <w:p w14:paraId="76921C6B" w14:textId="77777777" w:rsidR="00D6736A" w:rsidRDefault="00D6736A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B4A6B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3B065D42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11C2E5FB" w14:textId="1A449F3D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7A7A7B">
                <w:rPr>
                  <w:rStyle w:val="PageNumber"/>
                  <w:b/>
                </w:rPr>
                <w:t>CORPORATE AND DIGITAL DEVELOPMENT</w:t>
              </w:r>
            </w:sdtContent>
          </w:sdt>
          <w:r w:rsidRPr="00CE6614">
            <w:rPr>
              <w:rStyle w:val="PageNumber"/>
            </w:rPr>
            <w:t xml:space="preserve"> - optional</w:t>
          </w:r>
        </w:p>
        <w:p w14:paraId="7CFD925D" w14:textId="7B1D8266" w:rsidR="00D47DC7" w:rsidRPr="00CE6614" w:rsidRDefault="00000000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FC3CFD">
                <w:rPr>
                  <w:rStyle w:val="PageNumber"/>
                </w:rPr>
                <w:t>&lt;Date Month Year</w:t>
              </w:r>
            </w:sdtContent>
          </w:sdt>
          <w:r w:rsidR="00D47DC7" w:rsidRPr="00CE6614">
            <w:rPr>
              <w:rStyle w:val="PageNumber"/>
            </w:rPr>
            <w:t xml:space="preserve"> | Version X</w:t>
          </w:r>
          <w:r w:rsidR="00D47DC7">
            <w:rPr>
              <w:rStyle w:val="PageNumber"/>
            </w:rPr>
            <w:t xml:space="preserve"> - optional</w:t>
          </w:r>
        </w:p>
        <w:p w14:paraId="26E5053B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797C7E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797C7E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7E3488FC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345EB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49811770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552E8BDA" w14:textId="7B086534" w:rsidR="00FC3CFD" w:rsidRDefault="00FC3CFD" w:rsidP="00FC3CFD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placeholder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7A7A7B">
                <w:rPr>
                  <w:rStyle w:val="PageNumber"/>
                  <w:b/>
                </w:rPr>
                <w:t>CORPORATE AND DIGITAL DEVELOPMENT</w:t>
              </w:r>
            </w:sdtContent>
          </w:sdt>
          <w:r w:rsidRPr="00CE6614">
            <w:rPr>
              <w:rStyle w:val="PageNumber"/>
            </w:rPr>
            <w:t xml:space="preserve"> - optional</w:t>
          </w:r>
        </w:p>
        <w:p w14:paraId="6975AC9A" w14:textId="0E4DC10D" w:rsidR="00FC3CFD" w:rsidRPr="00CE6614" w:rsidRDefault="00FC3CFD" w:rsidP="00FC3CFD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placeholder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>
                <w:rPr>
                  <w:rStyle w:val="PageNumber"/>
                </w:rPr>
                <w:t>&lt;Date Month Year</w:t>
              </w:r>
            </w:sdtContent>
          </w:sdt>
          <w:r w:rsidRPr="00CE6614">
            <w:rPr>
              <w:rStyle w:val="PageNumber"/>
            </w:rPr>
            <w:t xml:space="preserve"> | Version X</w:t>
          </w:r>
          <w:r>
            <w:rPr>
              <w:rStyle w:val="PageNumber"/>
            </w:rPr>
            <w:t xml:space="preserve"> - optional</w:t>
          </w:r>
        </w:p>
        <w:p w14:paraId="1486953B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75FCA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75FCA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0A17AE29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14E4CEA6" wp14:editId="28D87A91">
                <wp:extent cx="1574700" cy="561600"/>
                <wp:effectExtent l="0" t="0" r="6985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4700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786CF488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8D7BA" w14:textId="77777777" w:rsidR="00D6736A" w:rsidRDefault="00D6736A" w:rsidP="007332FF">
      <w:r>
        <w:separator/>
      </w:r>
    </w:p>
  </w:footnote>
  <w:footnote w:type="continuationSeparator" w:id="0">
    <w:p w14:paraId="7F5DB2CF" w14:textId="77777777" w:rsidR="00D6736A" w:rsidRDefault="00D6736A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F977" w14:textId="77777777" w:rsidR="00983000" w:rsidRPr="00162207" w:rsidRDefault="00000000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E664E4">
          <w:t>Authority form disposal schedule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5D83B2E0" w14:textId="77777777" w:rsidR="00E54F9E" w:rsidRDefault="00E664E4" w:rsidP="00435082">
        <w:pPr>
          <w:pStyle w:val="Title"/>
        </w:pPr>
        <w:r>
          <w:rPr>
            <w:rStyle w:val="TitleChar"/>
          </w:rPr>
          <w:t>Authority form disposal schedule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565337820">
    <w:abstractNumId w:val="33"/>
  </w:num>
  <w:num w:numId="2" w16cid:durableId="1020621685">
    <w:abstractNumId w:val="21"/>
  </w:num>
  <w:num w:numId="3" w16cid:durableId="1304391821">
    <w:abstractNumId w:val="71"/>
  </w:num>
  <w:num w:numId="4" w16cid:durableId="2133161082">
    <w:abstractNumId w:val="43"/>
  </w:num>
  <w:num w:numId="5" w16cid:durableId="199586372">
    <w:abstractNumId w:val="27"/>
  </w:num>
  <w:num w:numId="6" w16cid:durableId="158079303">
    <w:abstractNumId w:val="15"/>
  </w:num>
  <w:num w:numId="7" w16cid:durableId="1758475645">
    <w:abstractNumId w:val="48"/>
  </w:num>
  <w:num w:numId="8" w16cid:durableId="2086678587">
    <w:abstractNumId w:val="24"/>
  </w:num>
  <w:num w:numId="9" w16cid:durableId="2110735018">
    <w:abstractNumId w:val="55"/>
  </w:num>
  <w:num w:numId="10" w16cid:durableId="2008509118">
    <w:abstractNumId w:val="20"/>
  </w:num>
  <w:num w:numId="11" w16cid:durableId="259610587">
    <w:abstractNumId w:val="61"/>
  </w:num>
  <w:num w:numId="12" w16cid:durableId="830564415">
    <w:abstractNumId w:val="17"/>
  </w:num>
  <w:num w:numId="13" w16cid:durableId="1671055369">
    <w:abstractNumId w:val="1"/>
  </w:num>
  <w:num w:numId="14" w16cid:durableId="1267738410">
    <w:abstractNumId w:val="59"/>
  </w:num>
  <w:num w:numId="15" w16cid:durableId="1183402942">
    <w:abstractNumId w:val="26"/>
  </w:num>
  <w:num w:numId="16" w16cid:durableId="1199322174">
    <w:abstractNumId w:val="60"/>
  </w:num>
  <w:num w:numId="17" w16cid:durableId="808669340">
    <w:abstractNumId w:val="69"/>
  </w:num>
  <w:num w:numId="18" w16cid:durableId="1635259662">
    <w:abstractNumId w:val="54"/>
  </w:num>
  <w:num w:numId="19" w16cid:durableId="1566913074">
    <w:abstractNumId w:val="46"/>
  </w:num>
  <w:num w:numId="20" w16cid:durableId="753015933">
    <w:abstractNumId w:val="50"/>
  </w:num>
  <w:num w:numId="21" w16cid:durableId="720134587">
    <w:abstractNumId w:val="38"/>
  </w:num>
  <w:num w:numId="22" w16cid:durableId="1394279914">
    <w:abstractNumId w:val="53"/>
  </w:num>
  <w:num w:numId="23" w16cid:durableId="1059943276">
    <w:abstractNumId w:val="45"/>
  </w:num>
  <w:num w:numId="24" w16cid:durableId="2094663062">
    <w:abstractNumId w:val="40"/>
  </w:num>
  <w:num w:numId="25" w16cid:durableId="1836144976">
    <w:abstractNumId w:val="36"/>
  </w:num>
  <w:num w:numId="26" w16cid:durableId="1965043891">
    <w:abstractNumId w:val="10"/>
  </w:num>
  <w:num w:numId="27" w16cid:durableId="559637137">
    <w:abstractNumId w:val="70"/>
  </w:num>
  <w:num w:numId="28" w16cid:durableId="1582642988">
    <w:abstractNumId w:val="35"/>
  </w:num>
  <w:num w:numId="29" w16cid:durableId="1062094627">
    <w:abstractNumId w:val="28"/>
  </w:num>
  <w:num w:numId="30" w16cid:durableId="186141186">
    <w:abstractNumId w:val="0"/>
  </w:num>
  <w:num w:numId="31" w16cid:durableId="1318879064">
    <w:abstractNumId w:val="39"/>
  </w:num>
  <w:num w:numId="32" w16cid:durableId="1415129218">
    <w:abstractNumId w:val="9"/>
  </w:num>
  <w:num w:numId="33" w16cid:durableId="22755076">
    <w:abstractNumId w:val="62"/>
  </w:num>
  <w:num w:numId="34" w16cid:durableId="1833325446">
    <w:abstractNumId w:val="31"/>
  </w:num>
  <w:num w:numId="35" w16cid:durableId="646276368">
    <w:abstractNumId w:val="47"/>
  </w:num>
  <w:num w:numId="36" w16cid:durableId="647054140">
    <w:abstractNumId w:val="63"/>
  </w:num>
  <w:num w:numId="37" w16cid:durableId="1756395343">
    <w:abstractNumId w:val="65"/>
  </w:num>
  <w:num w:numId="38" w16cid:durableId="1304890262">
    <w:abstractNumId w:val="14"/>
  </w:num>
  <w:num w:numId="39" w16cid:durableId="525683111">
    <w:abstractNumId w:val="25"/>
  </w:num>
  <w:num w:numId="40" w16cid:durableId="530655813">
    <w:abstractNumId w:val="66"/>
  </w:num>
  <w:num w:numId="41" w16cid:durableId="1229803668">
    <w:abstractNumId w:val="2"/>
  </w:num>
  <w:num w:numId="42" w16cid:durableId="599216702">
    <w:abstractNumId w:val="58"/>
  </w:num>
  <w:num w:numId="43" w16cid:durableId="683869294">
    <w:abstractNumId w:val="11"/>
  </w:num>
  <w:num w:numId="44" w16cid:durableId="1328485986">
    <w:abstractNumId w:val="34"/>
  </w:num>
  <w:num w:numId="45" w16cid:durableId="1505125210">
    <w:abstractNumId w:val="41"/>
  </w:num>
  <w:num w:numId="46" w16cid:durableId="12747488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813434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4E4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1F70B9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E77EC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1278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427B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161B"/>
    <w:rsid w:val="005F6602"/>
    <w:rsid w:val="005F77C7"/>
    <w:rsid w:val="00620675"/>
    <w:rsid w:val="00621832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97C7E"/>
    <w:rsid w:val="007A6A4F"/>
    <w:rsid w:val="007A7A7B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1C7C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B6E0A"/>
    <w:rsid w:val="008C17FB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46A48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31C3D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7DC7"/>
    <w:rsid w:val="00D517C6"/>
    <w:rsid w:val="00D6736A"/>
    <w:rsid w:val="00D71D84"/>
    <w:rsid w:val="00D72464"/>
    <w:rsid w:val="00D72A57"/>
    <w:rsid w:val="00D75FCA"/>
    <w:rsid w:val="00D768EB"/>
    <w:rsid w:val="00D81E17"/>
    <w:rsid w:val="00D82D1E"/>
    <w:rsid w:val="00D832D9"/>
    <w:rsid w:val="00D90F00"/>
    <w:rsid w:val="00D92D9A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664E4"/>
    <w:rsid w:val="00E75451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01B6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25C56"/>
    <w:rsid w:val="00F30AE1"/>
    <w:rsid w:val="00F56300"/>
    <w:rsid w:val="00F5696E"/>
    <w:rsid w:val="00F60EFF"/>
    <w:rsid w:val="00F67D2D"/>
    <w:rsid w:val="00F858F2"/>
    <w:rsid w:val="00F860CC"/>
    <w:rsid w:val="00F904BF"/>
    <w:rsid w:val="00F94398"/>
    <w:rsid w:val="00FB2B56"/>
    <w:rsid w:val="00FB55D5"/>
    <w:rsid w:val="00FC12BF"/>
    <w:rsid w:val="00FC2C60"/>
    <w:rsid w:val="00FC3CFD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CEA69"/>
  <w15:docId w15:val="{7FF6A59A-8006-426F-9BFE-685BB6B8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4E4"/>
  </w:style>
  <w:style w:type="paragraph" w:styleId="Heading1">
    <w:name w:val="heading 1"/>
    <w:basedOn w:val="Normal"/>
    <w:next w:val="Normal"/>
    <w:link w:val="Heading1Char"/>
    <w:uiPriority w:val="1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1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9"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9"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9"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9"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4h\AppData\Local\Packages\Microsoft.MicrosoftEdge_8wekyb3d8bbwe\TempState\Downloads\ntg-short-template_1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&lt;Date Month Year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8EB782-CCE2-4215-9713-CFFA0F699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ntg-short-template_1.dotx</Template>
  <TotalTime>16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form disposal schedule</vt:lpstr>
    </vt:vector>
  </TitlesOfParts>
  <Company>CORPORATE AND DIGITAL DEVELOPMENT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form disposal schedule</dc:title>
  <dc:creator>Northern Territory Government</dc:creator>
  <cp:lastModifiedBy>Celina Hodge</cp:lastModifiedBy>
  <cp:revision>5</cp:revision>
  <cp:lastPrinted>2019-07-29T01:45:00Z</cp:lastPrinted>
  <dcterms:created xsi:type="dcterms:W3CDTF">2025-02-06T05:29:00Z</dcterms:created>
  <dcterms:modified xsi:type="dcterms:W3CDTF">2025-02-06T05:45:00Z</dcterms:modified>
</cp:coreProperties>
</file>